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FE4A" w14:textId="77777777" w:rsidR="001848C1" w:rsidRDefault="001848C1" w:rsidP="001848C1">
      <w:pPr>
        <w:ind w:left="5664" w:firstLine="708"/>
        <w:jc w:val="center"/>
        <w:rPr>
          <w:rFonts w:ascii="Century Gothic" w:hAnsi="Century Gothic"/>
        </w:rPr>
      </w:pPr>
    </w:p>
    <w:p w14:paraId="640F5DA4" w14:textId="77777777" w:rsidR="001848C1" w:rsidRDefault="001848C1" w:rsidP="001848C1">
      <w:pPr>
        <w:ind w:left="5664" w:firstLine="708"/>
        <w:jc w:val="center"/>
        <w:rPr>
          <w:rFonts w:ascii="Century Gothic" w:hAnsi="Century Gothic"/>
        </w:rPr>
      </w:pPr>
    </w:p>
    <w:p w14:paraId="71FB386E" w14:textId="77777777" w:rsidR="001848C1" w:rsidRDefault="001848C1" w:rsidP="001848C1">
      <w:pPr>
        <w:ind w:left="5664" w:firstLine="708"/>
        <w:jc w:val="center"/>
        <w:rPr>
          <w:rFonts w:ascii="Century Gothic" w:hAnsi="Century Gothic"/>
        </w:rPr>
      </w:pPr>
    </w:p>
    <w:p w14:paraId="212AA17D" w14:textId="5C3BBB1F" w:rsidR="003B6E4D" w:rsidRDefault="003B6E4D" w:rsidP="001848C1">
      <w:pPr>
        <w:ind w:left="5664" w:firstLine="70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Kortrijk, </w:t>
      </w: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TIME \@ "d MMMM yyyy" </w:instrText>
      </w:r>
      <w:r>
        <w:rPr>
          <w:rFonts w:ascii="Century Gothic" w:hAnsi="Century Gothic"/>
        </w:rPr>
        <w:fldChar w:fldCharType="separate"/>
      </w:r>
      <w:r w:rsidR="00EE2B36">
        <w:rPr>
          <w:rFonts w:ascii="Century Gothic" w:hAnsi="Century Gothic"/>
          <w:noProof/>
        </w:rPr>
        <w:t>31 mei 2023</w:t>
      </w:r>
      <w:r>
        <w:rPr>
          <w:rFonts w:ascii="Century Gothic" w:hAnsi="Century Gothic"/>
        </w:rPr>
        <w:fldChar w:fldCharType="end"/>
      </w:r>
    </w:p>
    <w:p w14:paraId="2D2BEF62" w14:textId="77777777" w:rsidR="001848C1" w:rsidRDefault="001848C1" w:rsidP="00CB461B">
      <w:pPr>
        <w:rPr>
          <w:rFonts w:ascii="Century Gothic" w:hAnsi="Century Gothic"/>
        </w:rPr>
      </w:pPr>
    </w:p>
    <w:p w14:paraId="608ADA2D" w14:textId="098B437E" w:rsidR="00CB461B" w:rsidRPr="00FA6E27" w:rsidRDefault="00CB461B" w:rsidP="00CB461B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>Beste ouder(s), verantwoordelijke(n)</w:t>
      </w:r>
    </w:p>
    <w:p w14:paraId="6322DE4C" w14:textId="04DA4409" w:rsidR="00CB461B" w:rsidRPr="00FA6E27" w:rsidRDefault="00CB461B" w:rsidP="00CB461B">
      <w:pPr>
        <w:rPr>
          <w:rFonts w:ascii="Century Gothic" w:hAnsi="Century Gothic"/>
        </w:rPr>
      </w:pPr>
      <w:r w:rsidRPr="00FA6E27">
        <w:rPr>
          <w:rFonts w:ascii="Century Gothic" w:hAnsi="Century Gothic"/>
          <w:b/>
        </w:rPr>
        <w:t xml:space="preserve">Vrijdag </w:t>
      </w:r>
      <w:r w:rsidR="0089274F">
        <w:rPr>
          <w:rFonts w:ascii="Century Gothic" w:hAnsi="Century Gothic"/>
          <w:b/>
        </w:rPr>
        <w:t xml:space="preserve">9 </w:t>
      </w:r>
      <w:r w:rsidR="00FA6E27" w:rsidRPr="00FA6E27">
        <w:rPr>
          <w:rFonts w:ascii="Century Gothic" w:hAnsi="Century Gothic"/>
          <w:b/>
        </w:rPr>
        <w:t>juni</w:t>
      </w:r>
      <w:r w:rsidRPr="00FA6E27">
        <w:rPr>
          <w:rFonts w:ascii="Century Gothic" w:hAnsi="Century Gothic"/>
          <w:b/>
        </w:rPr>
        <w:t xml:space="preserve"> '</w:t>
      </w:r>
      <w:r w:rsidR="00FA6E27" w:rsidRPr="00FA6E27">
        <w:rPr>
          <w:rFonts w:ascii="Century Gothic" w:hAnsi="Century Gothic"/>
          <w:b/>
        </w:rPr>
        <w:t>2</w:t>
      </w:r>
      <w:r w:rsidR="0089274F">
        <w:rPr>
          <w:rFonts w:ascii="Century Gothic" w:hAnsi="Century Gothic"/>
          <w:b/>
        </w:rPr>
        <w:t>3</w:t>
      </w:r>
      <w:r w:rsidRPr="00FA6E27">
        <w:rPr>
          <w:rFonts w:ascii="Century Gothic" w:hAnsi="Century Gothic"/>
          <w:b/>
        </w:rPr>
        <w:t xml:space="preserve"> </w:t>
      </w:r>
      <w:r w:rsidRPr="00FA6E27">
        <w:rPr>
          <w:rFonts w:ascii="Century Gothic" w:hAnsi="Century Gothic"/>
        </w:rPr>
        <w:t>trekken we op sportdag met alle leerlingen van het 4</w:t>
      </w:r>
      <w:r w:rsidRPr="00FA6E27">
        <w:rPr>
          <w:rFonts w:ascii="Century Gothic" w:hAnsi="Century Gothic"/>
          <w:vertAlign w:val="superscript"/>
        </w:rPr>
        <w:t>de</w:t>
      </w:r>
      <w:r w:rsidRPr="00FA6E27">
        <w:rPr>
          <w:rFonts w:ascii="Century Gothic" w:hAnsi="Century Gothic"/>
        </w:rPr>
        <w:t xml:space="preserve"> jaar naar </w:t>
      </w:r>
      <w:r w:rsidR="00057138">
        <w:rPr>
          <w:rFonts w:ascii="Century Gothic" w:hAnsi="Century Gothic"/>
        </w:rPr>
        <w:t>‘</w:t>
      </w:r>
      <w:r w:rsidRPr="00FA6E27">
        <w:rPr>
          <w:rFonts w:ascii="Century Gothic" w:hAnsi="Century Gothic"/>
        </w:rPr>
        <w:t xml:space="preserve">Een zee van Sporten’ in Oostende. Deze sportdag wordt georganiseerd door de Stichting Vlaamse Schoolsport. </w:t>
      </w:r>
    </w:p>
    <w:p w14:paraId="12270CF6" w14:textId="5CEBDD04" w:rsidR="00CB461B" w:rsidRPr="00FA6E27" w:rsidRDefault="00CB461B" w:rsidP="00FA6E27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 xml:space="preserve">Na een treinreis gaan we onder deskundige leiding </w:t>
      </w:r>
      <w:r w:rsidRPr="00FA6E27">
        <w:rPr>
          <w:rFonts w:ascii="Century Gothic" w:hAnsi="Century Gothic" w:cs="Arial"/>
        </w:rPr>
        <w:t xml:space="preserve">deelnemen aan </w:t>
      </w:r>
      <w:proofErr w:type="spellStart"/>
      <w:r w:rsidR="0089274F">
        <w:rPr>
          <w:rFonts w:ascii="Century Gothic" w:hAnsi="Century Gothic" w:cs="Arial"/>
        </w:rPr>
        <w:t>zeesporten</w:t>
      </w:r>
      <w:proofErr w:type="spellEnd"/>
      <w:r w:rsidR="0089274F">
        <w:rPr>
          <w:rFonts w:ascii="Century Gothic" w:hAnsi="Century Gothic" w:cs="Arial"/>
        </w:rPr>
        <w:t xml:space="preserve"> en </w:t>
      </w:r>
      <w:r w:rsidRPr="00FA6E27">
        <w:rPr>
          <w:rFonts w:ascii="Century Gothic" w:hAnsi="Century Gothic" w:cs="Arial"/>
        </w:rPr>
        <w:t>strandspelen</w:t>
      </w:r>
      <w:r w:rsidRPr="00FA6E27">
        <w:rPr>
          <w:rFonts w:ascii="Century Gothic" w:hAnsi="Century Gothic"/>
        </w:rPr>
        <w:t xml:space="preserve">. </w:t>
      </w:r>
    </w:p>
    <w:p w14:paraId="7F28EB57" w14:textId="71AE717B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>Om optimaal van het aanbod te genieten zijn de schooluren die dag</w:t>
      </w:r>
      <w:r w:rsidR="00FA6E27">
        <w:rPr>
          <w:rFonts w:ascii="Century Gothic" w:hAnsi="Century Gothic"/>
          <w:sz w:val="22"/>
          <w:szCs w:val="22"/>
        </w:rPr>
        <w:t xml:space="preserve"> </w:t>
      </w:r>
      <w:r w:rsidRPr="00FA6E27">
        <w:rPr>
          <w:rFonts w:ascii="Century Gothic" w:hAnsi="Century Gothic"/>
          <w:sz w:val="22"/>
          <w:szCs w:val="22"/>
        </w:rPr>
        <w:t>gewijzigd.</w:t>
      </w:r>
    </w:p>
    <w:p w14:paraId="5FD96EBA" w14:textId="77777777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 xml:space="preserve">We verzamelen </w:t>
      </w:r>
      <w:r w:rsidRPr="00FA6E27">
        <w:rPr>
          <w:rFonts w:ascii="Century Gothic" w:hAnsi="Century Gothic"/>
          <w:b/>
          <w:sz w:val="22"/>
          <w:szCs w:val="22"/>
          <w:u w:val="single"/>
        </w:rPr>
        <w:t>om 7.40 u. aan de voorkant van het Station Kortrijk</w:t>
      </w:r>
      <w:r w:rsidRPr="00FA6E27">
        <w:rPr>
          <w:rFonts w:ascii="Century Gothic" w:hAnsi="Century Gothic"/>
          <w:sz w:val="22"/>
          <w:szCs w:val="22"/>
        </w:rPr>
        <w:t xml:space="preserve">. </w:t>
      </w:r>
    </w:p>
    <w:p w14:paraId="3379B4CE" w14:textId="1853C17C" w:rsidR="00CB461B" w:rsidRPr="00FA6E27" w:rsidRDefault="00CB461B" w:rsidP="00CB461B">
      <w:pPr>
        <w:pStyle w:val="Plattetekst"/>
        <w:rPr>
          <w:rFonts w:ascii="Century Gothic" w:hAnsi="Century Gothic"/>
          <w:b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 xml:space="preserve">’s Avonds komen we terug aan met de trein </w:t>
      </w:r>
      <w:r w:rsidRPr="00FA6E27">
        <w:rPr>
          <w:rFonts w:ascii="Century Gothic" w:hAnsi="Century Gothic"/>
          <w:b/>
          <w:sz w:val="22"/>
          <w:szCs w:val="22"/>
        </w:rPr>
        <w:t>in het station van Kortrijk om 1</w:t>
      </w:r>
      <w:r w:rsidR="002674D4">
        <w:rPr>
          <w:rFonts w:ascii="Century Gothic" w:hAnsi="Century Gothic"/>
          <w:b/>
          <w:sz w:val="22"/>
          <w:szCs w:val="22"/>
        </w:rPr>
        <w:t>6</w:t>
      </w:r>
      <w:r w:rsidRPr="00FA6E27">
        <w:rPr>
          <w:rFonts w:ascii="Century Gothic" w:hAnsi="Century Gothic"/>
          <w:b/>
          <w:sz w:val="22"/>
          <w:szCs w:val="22"/>
        </w:rPr>
        <w:t>.</w:t>
      </w:r>
      <w:r w:rsidR="00FA6E27">
        <w:rPr>
          <w:rFonts w:ascii="Century Gothic" w:hAnsi="Century Gothic"/>
          <w:b/>
          <w:sz w:val="22"/>
          <w:szCs w:val="22"/>
        </w:rPr>
        <w:t>05</w:t>
      </w:r>
      <w:r w:rsidR="00F94706">
        <w:rPr>
          <w:rFonts w:ascii="Century Gothic" w:hAnsi="Century Gothic"/>
          <w:b/>
          <w:sz w:val="22"/>
          <w:szCs w:val="22"/>
        </w:rPr>
        <w:t xml:space="preserve"> </w:t>
      </w:r>
      <w:r w:rsidRPr="00FA6E27">
        <w:rPr>
          <w:rFonts w:ascii="Century Gothic" w:hAnsi="Century Gothic"/>
          <w:b/>
          <w:sz w:val="22"/>
          <w:szCs w:val="22"/>
        </w:rPr>
        <w:t xml:space="preserve">u. </w:t>
      </w:r>
    </w:p>
    <w:p w14:paraId="5F1A1781" w14:textId="77777777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 xml:space="preserve">De leerlingen kunnen vanaf het station naar huis gaan. </w:t>
      </w:r>
    </w:p>
    <w:p w14:paraId="07049372" w14:textId="77777777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</w:p>
    <w:p w14:paraId="731C54FC" w14:textId="0101A157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 xml:space="preserve">We vragen dat de leerlingen op de sportdag aangepaste </w:t>
      </w:r>
      <w:r w:rsidRPr="00FA6E27">
        <w:rPr>
          <w:rFonts w:ascii="Century Gothic" w:hAnsi="Century Gothic"/>
          <w:b/>
          <w:sz w:val="22"/>
          <w:szCs w:val="22"/>
        </w:rPr>
        <w:t>sportieve kledij</w:t>
      </w:r>
      <w:r w:rsidRPr="00FA6E27">
        <w:rPr>
          <w:rFonts w:ascii="Century Gothic" w:hAnsi="Century Gothic"/>
          <w:sz w:val="22"/>
          <w:szCs w:val="22"/>
        </w:rPr>
        <w:t xml:space="preserve"> dragen (geen jeansbroeken). Uiteraard hebben ze ook hun </w:t>
      </w:r>
      <w:r w:rsidRPr="00FA6E27">
        <w:rPr>
          <w:rFonts w:ascii="Century Gothic" w:hAnsi="Century Gothic"/>
          <w:b/>
          <w:sz w:val="22"/>
          <w:szCs w:val="22"/>
        </w:rPr>
        <w:t>zwemkledij, handdoek</w:t>
      </w:r>
      <w:r w:rsidRPr="00FA6E27">
        <w:rPr>
          <w:rFonts w:ascii="Century Gothic" w:hAnsi="Century Gothic"/>
          <w:sz w:val="22"/>
          <w:szCs w:val="22"/>
        </w:rPr>
        <w:t xml:space="preserve"> en eventueel warme reservekledij nodig. </w:t>
      </w:r>
    </w:p>
    <w:p w14:paraId="20F5467A" w14:textId="77777777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 xml:space="preserve">Voor ‘s middags moeten de leerlingen zelf een </w:t>
      </w:r>
      <w:r w:rsidRPr="00FA6E27">
        <w:rPr>
          <w:rFonts w:ascii="Century Gothic" w:hAnsi="Century Gothic"/>
          <w:b/>
          <w:sz w:val="22"/>
          <w:szCs w:val="22"/>
          <w:u w:val="single"/>
        </w:rPr>
        <w:t>lunchpakket</w:t>
      </w:r>
      <w:r w:rsidRPr="00FA6E27">
        <w:rPr>
          <w:rFonts w:ascii="Century Gothic" w:hAnsi="Century Gothic"/>
          <w:b/>
          <w:sz w:val="22"/>
          <w:szCs w:val="22"/>
        </w:rPr>
        <w:t xml:space="preserve"> </w:t>
      </w:r>
      <w:r w:rsidRPr="00FA6E27">
        <w:rPr>
          <w:rFonts w:ascii="Century Gothic" w:hAnsi="Century Gothic"/>
          <w:sz w:val="22"/>
          <w:szCs w:val="22"/>
        </w:rPr>
        <w:t xml:space="preserve">meebrengen. </w:t>
      </w:r>
    </w:p>
    <w:p w14:paraId="7C9D84C4" w14:textId="77777777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</w:p>
    <w:p w14:paraId="41FB5A39" w14:textId="3EE6B16A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>De kostprijs voor deze sportieve dag bedraagt</w:t>
      </w:r>
      <w:r w:rsidR="004A62E6">
        <w:rPr>
          <w:rFonts w:ascii="Century Gothic" w:hAnsi="Century Gothic"/>
          <w:sz w:val="22"/>
          <w:szCs w:val="22"/>
        </w:rPr>
        <w:t xml:space="preserve"> maximum </w:t>
      </w:r>
      <w:r w:rsidRPr="00FA6E27">
        <w:rPr>
          <w:rFonts w:ascii="Century Gothic" w:hAnsi="Century Gothic"/>
          <w:b/>
          <w:sz w:val="22"/>
          <w:szCs w:val="22"/>
        </w:rPr>
        <w:t>€</w:t>
      </w:r>
      <w:r w:rsidRPr="00FA6E27">
        <w:rPr>
          <w:rFonts w:ascii="Century Gothic" w:hAnsi="Century Gothic"/>
          <w:sz w:val="22"/>
          <w:szCs w:val="22"/>
        </w:rPr>
        <w:t xml:space="preserve"> </w:t>
      </w:r>
      <w:r w:rsidR="0089274F">
        <w:rPr>
          <w:rFonts w:ascii="Century Gothic" w:hAnsi="Century Gothic"/>
          <w:b/>
          <w:sz w:val="22"/>
          <w:szCs w:val="22"/>
        </w:rPr>
        <w:t>30</w:t>
      </w:r>
      <w:r w:rsidRPr="00FA6E27">
        <w:rPr>
          <w:rFonts w:ascii="Century Gothic" w:hAnsi="Century Gothic"/>
          <w:b/>
          <w:sz w:val="22"/>
          <w:szCs w:val="22"/>
        </w:rPr>
        <w:t xml:space="preserve">,00. </w:t>
      </w:r>
      <w:r w:rsidR="00F94706">
        <w:rPr>
          <w:rFonts w:ascii="Century Gothic" w:hAnsi="Century Gothic"/>
          <w:sz w:val="22"/>
          <w:szCs w:val="22"/>
        </w:rPr>
        <w:t>D</w:t>
      </w:r>
      <w:r w:rsidRPr="00FA6E27">
        <w:rPr>
          <w:rFonts w:ascii="Century Gothic" w:hAnsi="Century Gothic"/>
          <w:sz w:val="22"/>
          <w:szCs w:val="22"/>
        </w:rPr>
        <w:t xml:space="preserve">it bedrag </w:t>
      </w:r>
      <w:r w:rsidR="00F94706">
        <w:rPr>
          <w:rFonts w:ascii="Century Gothic" w:hAnsi="Century Gothic"/>
          <w:sz w:val="22"/>
          <w:szCs w:val="22"/>
        </w:rPr>
        <w:t>komt op de school</w:t>
      </w:r>
      <w:r w:rsidR="00716CBC">
        <w:rPr>
          <w:rFonts w:ascii="Century Gothic" w:hAnsi="Century Gothic"/>
          <w:sz w:val="22"/>
          <w:szCs w:val="22"/>
        </w:rPr>
        <w:t>rekening</w:t>
      </w:r>
      <w:r w:rsidR="00F94706">
        <w:rPr>
          <w:rFonts w:ascii="Century Gothic" w:hAnsi="Century Gothic"/>
          <w:sz w:val="22"/>
          <w:szCs w:val="22"/>
        </w:rPr>
        <w:t xml:space="preserve">. Gelieve </w:t>
      </w:r>
      <w:r w:rsidRPr="00FA6E27">
        <w:rPr>
          <w:rFonts w:ascii="Century Gothic" w:hAnsi="Century Gothic"/>
          <w:sz w:val="22"/>
          <w:szCs w:val="22"/>
        </w:rPr>
        <w:t xml:space="preserve">het onderstaande strookje te bezorgen </w:t>
      </w:r>
      <w:r w:rsidRPr="00FA6E27">
        <w:rPr>
          <w:rFonts w:ascii="Century Gothic" w:hAnsi="Century Gothic"/>
          <w:sz w:val="22"/>
          <w:szCs w:val="22"/>
          <w:u w:val="single"/>
        </w:rPr>
        <w:t xml:space="preserve">aan de klastitularis tegen maandag </w:t>
      </w:r>
      <w:r w:rsidR="00057138">
        <w:rPr>
          <w:rFonts w:ascii="Century Gothic" w:hAnsi="Century Gothic"/>
          <w:sz w:val="22"/>
          <w:szCs w:val="22"/>
          <w:u w:val="single"/>
        </w:rPr>
        <w:t>5</w:t>
      </w:r>
      <w:r w:rsidR="00FA6E27">
        <w:rPr>
          <w:rFonts w:ascii="Century Gothic" w:hAnsi="Century Gothic"/>
          <w:sz w:val="22"/>
          <w:szCs w:val="22"/>
          <w:u w:val="single"/>
        </w:rPr>
        <w:t xml:space="preserve"> </w:t>
      </w:r>
      <w:r w:rsidR="0089274F">
        <w:rPr>
          <w:rFonts w:ascii="Century Gothic" w:hAnsi="Century Gothic"/>
          <w:sz w:val="22"/>
          <w:szCs w:val="22"/>
          <w:u w:val="single"/>
        </w:rPr>
        <w:t xml:space="preserve">juni </w:t>
      </w:r>
      <w:r w:rsidRPr="00FA6E27">
        <w:rPr>
          <w:rFonts w:ascii="Century Gothic" w:hAnsi="Century Gothic"/>
          <w:sz w:val="22"/>
          <w:szCs w:val="22"/>
          <w:u w:val="single"/>
        </w:rPr>
        <w:t>'</w:t>
      </w:r>
      <w:r w:rsidR="00FA6E27">
        <w:rPr>
          <w:rFonts w:ascii="Century Gothic" w:hAnsi="Century Gothic"/>
          <w:sz w:val="22"/>
          <w:szCs w:val="22"/>
          <w:u w:val="single"/>
        </w:rPr>
        <w:t>2</w:t>
      </w:r>
      <w:r w:rsidR="0089274F">
        <w:rPr>
          <w:rFonts w:ascii="Century Gothic" w:hAnsi="Century Gothic"/>
          <w:sz w:val="22"/>
          <w:szCs w:val="22"/>
          <w:u w:val="single"/>
        </w:rPr>
        <w:t>3</w:t>
      </w:r>
      <w:r w:rsidRPr="00FA6E27">
        <w:rPr>
          <w:rFonts w:ascii="Century Gothic" w:hAnsi="Century Gothic"/>
          <w:sz w:val="22"/>
          <w:szCs w:val="22"/>
        </w:rPr>
        <w:t xml:space="preserve">.                      </w:t>
      </w:r>
    </w:p>
    <w:p w14:paraId="62C122D5" w14:textId="77777777" w:rsidR="00CB461B" w:rsidRPr="00FA6E27" w:rsidRDefault="00CB461B" w:rsidP="00CB461B">
      <w:pPr>
        <w:pStyle w:val="Plattetekst"/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>De sportdag is een verplichte schooldag en wordt aanzien als een gewone lesdag.</w:t>
      </w:r>
    </w:p>
    <w:p w14:paraId="0780CE32" w14:textId="77777777" w:rsidR="001848C1" w:rsidRDefault="00CB461B" w:rsidP="00CB461B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 xml:space="preserve"> </w:t>
      </w:r>
    </w:p>
    <w:p w14:paraId="20A472DE" w14:textId="13F05F32" w:rsidR="00CB461B" w:rsidRPr="00FA6E27" w:rsidRDefault="00CB461B" w:rsidP="00CB461B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>In de overtuiging de leerlingen een onvergetelijke sportieve dag te bezorgen, danken wij u voor uw medewerking en vertrouwen.</w:t>
      </w:r>
    </w:p>
    <w:p w14:paraId="5FD76D96" w14:textId="77777777" w:rsidR="00CB461B" w:rsidRPr="00FA6E27" w:rsidRDefault="00CB461B" w:rsidP="00CB461B">
      <w:pPr>
        <w:pStyle w:val="Koptekst"/>
        <w:tabs>
          <w:tab w:val="clear" w:pos="4536"/>
          <w:tab w:val="clear" w:pos="9072"/>
        </w:tabs>
        <w:rPr>
          <w:rFonts w:ascii="Century Gothic" w:hAnsi="Century Gothic"/>
          <w:sz w:val="22"/>
          <w:szCs w:val="22"/>
        </w:rPr>
      </w:pPr>
    </w:p>
    <w:p w14:paraId="66940382" w14:textId="77777777" w:rsidR="00CB461B" w:rsidRPr="00FA6E27" w:rsidRDefault="00CB461B" w:rsidP="00CB461B">
      <w:pPr>
        <w:pStyle w:val="Koptekst"/>
        <w:tabs>
          <w:tab w:val="clear" w:pos="4536"/>
          <w:tab w:val="clear" w:pos="9072"/>
        </w:tabs>
        <w:rPr>
          <w:rFonts w:ascii="Century Gothic" w:hAnsi="Century Gothic"/>
          <w:sz w:val="22"/>
          <w:szCs w:val="22"/>
        </w:rPr>
      </w:pPr>
      <w:r w:rsidRPr="00FA6E27">
        <w:rPr>
          <w:rFonts w:ascii="Century Gothic" w:hAnsi="Century Gothic"/>
          <w:sz w:val="22"/>
          <w:szCs w:val="22"/>
        </w:rPr>
        <w:t>Sportieve groeten</w:t>
      </w:r>
    </w:p>
    <w:p w14:paraId="57578145" w14:textId="77777777" w:rsidR="00CB461B" w:rsidRPr="00FA6E27" w:rsidRDefault="00CB461B" w:rsidP="00CB461B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 xml:space="preserve">Directie en Sportteam                                                                                                        </w:t>
      </w:r>
    </w:p>
    <w:p w14:paraId="5307153F" w14:textId="4FF90A8D" w:rsidR="00CB461B" w:rsidRPr="00FA6E27" w:rsidRDefault="00CB461B" w:rsidP="00CB461B">
      <w:pPr>
        <w:rPr>
          <w:rFonts w:ascii="Century Gothic" w:hAnsi="Century Gothic"/>
        </w:rPr>
      </w:pPr>
      <w:r w:rsidRPr="00FA6E27">
        <w:rPr>
          <w:rFonts w:ascii="Century Gothic" w:hAnsi="Century Gothic"/>
        </w:rPr>
        <w:t xml:space="preserve"> ------------------------------------------------------------------------------------------------------------------</w:t>
      </w:r>
    </w:p>
    <w:p w14:paraId="5AAF4950" w14:textId="657E91BA" w:rsidR="00CB461B" w:rsidRPr="00FA6E27" w:rsidRDefault="00CB461B" w:rsidP="00FA6E27">
      <w:pPr>
        <w:spacing w:line="360" w:lineRule="auto"/>
        <w:rPr>
          <w:rFonts w:ascii="Century Gothic" w:hAnsi="Century Gothic"/>
        </w:rPr>
      </w:pPr>
      <w:r w:rsidRPr="00FA6E27">
        <w:rPr>
          <w:rFonts w:ascii="Century Gothic" w:hAnsi="Century Gothic"/>
        </w:rPr>
        <w:t>Ik ouder(s)/verantwoordelijke(n) van…………………………</w:t>
      </w:r>
      <w:r w:rsidR="001848C1">
        <w:rPr>
          <w:rFonts w:ascii="Century Gothic" w:hAnsi="Century Gothic"/>
        </w:rPr>
        <w:t>……</w:t>
      </w:r>
      <w:r w:rsidRPr="00FA6E27">
        <w:rPr>
          <w:rFonts w:ascii="Century Gothic" w:hAnsi="Century Gothic"/>
        </w:rPr>
        <w:t>(naam leerling</w:t>
      </w:r>
      <w:r w:rsidR="00057138">
        <w:rPr>
          <w:rFonts w:ascii="Century Gothic" w:hAnsi="Century Gothic"/>
        </w:rPr>
        <w:t xml:space="preserve"> </w:t>
      </w:r>
      <w:r w:rsidR="00FA6E27">
        <w:rPr>
          <w:rFonts w:ascii="Century Gothic" w:hAnsi="Century Gothic"/>
        </w:rPr>
        <w:t>+ klas</w:t>
      </w:r>
      <w:r w:rsidRPr="00FA6E27">
        <w:rPr>
          <w:rFonts w:ascii="Century Gothic" w:hAnsi="Century Gothic"/>
        </w:rPr>
        <w:t xml:space="preserve">) </w:t>
      </w:r>
    </w:p>
    <w:p w14:paraId="74EBEEE5" w14:textId="4305E901" w:rsidR="00716352" w:rsidRDefault="00CB461B" w:rsidP="00716352">
      <w:pPr>
        <w:spacing w:line="360" w:lineRule="auto"/>
        <w:rPr>
          <w:rFonts w:ascii="Century Gothic" w:hAnsi="Century Gothic"/>
        </w:rPr>
      </w:pPr>
      <w:r w:rsidRPr="00FA6E27">
        <w:rPr>
          <w:rFonts w:ascii="Century Gothic" w:hAnsi="Century Gothic"/>
        </w:rPr>
        <w:t>heb de info over de sportdag gelezen</w:t>
      </w:r>
      <w:r w:rsidR="00F94706">
        <w:rPr>
          <w:rFonts w:ascii="Century Gothic" w:hAnsi="Century Gothic"/>
        </w:rPr>
        <w:t>.</w:t>
      </w:r>
    </w:p>
    <w:p w14:paraId="0BB7E5E4" w14:textId="11FDD65C" w:rsidR="00162FD5" w:rsidRPr="00FA6E27" w:rsidRDefault="00CB461B" w:rsidP="00F94706">
      <w:pPr>
        <w:spacing w:line="360" w:lineRule="auto"/>
        <w:rPr>
          <w:rFonts w:ascii="Century Gothic" w:hAnsi="Century Gothic"/>
        </w:rPr>
      </w:pPr>
      <w:r w:rsidRPr="00FA6E27">
        <w:rPr>
          <w:rFonts w:ascii="Century Gothic" w:hAnsi="Century Gothic"/>
        </w:rPr>
        <w:t>Handtekening ouder(s)/verantwoordelijke(n): …………………………………………………</w:t>
      </w:r>
      <w:r w:rsidR="00F94706">
        <w:rPr>
          <w:rFonts w:ascii="Century Gothic" w:hAnsi="Century Gothic"/>
        </w:rPr>
        <w:t>………………………</w:t>
      </w:r>
    </w:p>
    <w:sectPr w:rsidR="00162FD5" w:rsidRPr="00FA6E27" w:rsidSect="001848C1">
      <w:headerReference w:type="default" r:id="rId7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F627" w14:textId="77777777" w:rsidR="00476F1A" w:rsidRDefault="00476F1A" w:rsidP="00BF71D5">
      <w:r>
        <w:separator/>
      </w:r>
    </w:p>
  </w:endnote>
  <w:endnote w:type="continuationSeparator" w:id="0">
    <w:p w14:paraId="54390A46" w14:textId="77777777" w:rsidR="00476F1A" w:rsidRDefault="00476F1A" w:rsidP="00BF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032E" w14:textId="77777777" w:rsidR="00476F1A" w:rsidRDefault="00476F1A" w:rsidP="00BF71D5">
      <w:r>
        <w:separator/>
      </w:r>
    </w:p>
  </w:footnote>
  <w:footnote w:type="continuationSeparator" w:id="0">
    <w:p w14:paraId="3AF4044E" w14:textId="77777777" w:rsidR="00476F1A" w:rsidRDefault="00476F1A" w:rsidP="00BF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0A2E" w14:textId="77777777" w:rsidR="00BF71D5" w:rsidRDefault="00BF71D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5688D2" wp14:editId="60E1B412">
          <wp:simplePos x="0" y="0"/>
          <wp:positionH relativeFrom="page">
            <wp:align>right</wp:align>
          </wp:positionH>
          <wp:positionV relativeFrom="paragraph">
            <wp:posOffset>-109833</wp:posOffset>
          </wp:positionV>
          <wp:extent cx="7562215" cy="10688793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isabet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68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1B0F"/>
    <w:multiLevelType w:val="hybridMultilevel"/>
    <w:tmpl w:val="AA3668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78D"/>
    <w:multiLevelType w:val="hybridMultilevel"/>
    <w:tmpl w:val="6ADC1874"/>
    <w:lvl w:ilvl="0" w:tplc="0813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" w15:restartNumberingAfterBreak="0">
    <w:nsid w:val="28587BCE"/>
    <w:multiLevelType w:val="hybridMultilevel"/>
    <w:tmpl w:val="A2AAE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451F"/>
    <w:multiLevelType w:val="hybridMultilevel"/>
    <w:tmpl w:val="C9901C10"/>
    <w:lvl w:ilvl="0" w:tplc="4BB4A6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725319">
    <w:abstractNumId w:val="1"/>
  </w:num>
  <w:num w:numId="2" w16cid:durableId="349068801">
    <w:abstractNumId w:val="0"/>
  </w:num>
  <w:num w:numId="3" w16cid:durableId="554510612">
    <w:abstractNumId w:val="3"/>
  </w:num>
  <w:num w:numId="4" w16cid:durableId="1526167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B3"/>
    <w:rsid w:val="00053C6F"/>
    <w:rsid w:val="00057138"/>
    <w:rsid w:val="000E5786"/>
    <w:rsid w:val="000E58EE"/>
    <w:rsid w:val="0010494D"/>
    <w:rsid w:val="001364CD"/>
    <w:rsid w:val="00137682"/>
    <w:rsid w:val="00147E14"/>
    <w:rsid w:val="001555D1"/>
    <w:rsid w:val="00162FD5"/>
    <w:rsid w:val="001848C1"/>
    <w:rsid w:val="00195B20"/>
    <w:rsid w:val="001E738F"/>
    <w:rsid w:val="002058EC"/>
    <w:rsid w:val="00221FC2"/>
    <w:rsid w:val="00265E13"/>
    <w:rsid w:val="002674D4"/>
    <w:rsid w:val="00273F27"/>
    <w:rsid w:val="002A72F9"/>
    <w:rsid w:val="00302CFD"/>
    <w:rsid w:val="0039452E"/>
    <w:rsid w:val="003A4418"/>
    <w:rsid w:val="003A5ACC"/>
    <w:rsid w:val="003B6E4D"/>
    <w:rsid w:val="003D40EC"/>
    <w:rsid w:val="003E3A38"/>
    <w:rsid w:val="003E69A2"/>
    <w:rsid w:val="003F3AE1"/>
    <w:rsid w:val="00400E4A"/>
    <w:rsid w:val="00432295"/>
    <w:rsid w:val="0045590F"/>
    <w:rsid w:val="00476F1A"/>
    <w:rsid w:val="004833D9"/>
    <w:rsid w:val="00486A2F"/>
    <w:rsid w:val="004A62E6"/>
    <w:rsid w:val="004A63B3"/>
    <w:rsid w:val="004B0C4D"/>
    <w:rsid w:val="00521A60"/>
    <w:rsid w:val="00553A12"/>
    <w:rsid w:val="0058589D"/>
    <w:rsid w:val="005A58AE"/>
    <w:rsid w:val="005C392A"/>
    <w:rsid w:val="005D2DC4"/>
    <w:rsid w:val="00640315"/>
    <w:rsid w:val="006572B5"/>
    <w:rsid w:val="006D1157"/>
    <w:rsid w:val="006E2AB4"/>
    <w:rsid w:val="00706D1F"/>
    <w:rsid w:val="00716352"/>
    <w:rsid w:val="00716CBC"/>
    <w:rsid w:val="00775F6E"/>
    <w:rsid w:val="007A0E01"/>
    <w:rsid w:val="007A5B34"/>
    <w:rsid w:val="007C6485"/>
    <w:rsid w:val="007D3214"/>
    <w:rsid w:val="007E575E"/>
    <w:rsid w:val="00813BB6"/>
    <w:rsid w:val="008447F0"/>
    <w:rsid w:val="008461D3"/>
    <w:rsid w:val="00856510"/>
    <w:rsid w:val="0089274F"/>
    <w:rsid w:val="008B0B6A"/>
    <w:rsid w:val="008B29DD"/>
    <w:rsid w:val="008F02DA"/>
    <w:rsid w:val="00900153"/>
    <w:rsid w:val="009109CF"/>
    <w:rsid w:val="00912DAE"/>
    <w:rsid w:val="009168FB"/>
    <w:rsid w:val="00944DE1"/>
    <w:rsid w:val="00953314"/>
    <w:rsid w:val="00973816"/>
    <w:rsid w:val="00A04804"/>
    <w:rsid w:val="00A40F3C"/>
    <w:rsid w:val="00A51C6B"/>
    <w:rsid w:val="00AA1766"/>
    <w:rsid w:val="00AA1909"/>
    <w:rsid w:val="00AF423A"/>
    <w:rsid w:val="00B122F9"/>
    <w:rsid w:val="00B25042"/>
    <w:rsid w:val="00B62759"/>
    <w:rsid w:val="00B73234"/>
    <w:rsid w:val="00BA3FFA"/>
    <w:rsid w:val="00BC0366"/>
    <w:rsid w:val="00BD0402"/>
    <w:rsid w:val="00BD6BDC"/>
    <w:rsid w:val="00BE29BF"/>
    <w:rsid w:val="00BE3476"/>
    <w:rsid w:val="00BF71D5"/>
    <w:rsid w:val="00C26D0D"/>
    <w:rsid w:val="00C64208"/>
    <w:rsid w:val="00C706F2"/>
    <w:rsid w:val="00C73DF7"/>
    <w:rsid w:val="00CB461B"/>
    <w:rsid w:val="00CC5DC8"/>
    <w:rsid w:val="00CC62B7"/>
    <w:rsid w:val="00CE7D98"/>
    <w:rsid w:val="00D67FEB"/>
    <w:rsid w:val="00D76F41"/>
    <w:rsid w:val="00D86B0E"/>
    <w:rsid w:val="00D90B95"/>
    <w:rsid w:val="00D90BCE"/>
    <w:rsid w:val="00DD3977"/>
    <w:rsid w:val="00DE2DAD"/>
    <w:rsid w:val="00E13FF4"/>
    <w:rsid w:val="00E22F6E"/>
    <w:rsid w:val="00E233BF"/>
    <w:rsid w:val="00E27972"/>
    <w:rsid w:val="00E45EE1"/>
    <w:rsid w:val="00E81C5A"/>
    <w:rsid w:val="00E935FD"/>
    <w:rsid w:val="00E95F61"/>
    <w:rsid w:val="00EB271F"/>
    <w:rsid w:val="00EE2B36"/>
    <w:rsid w:val="00EE4943"/>
    <w:rsid w:val="00F03D41"/>
    <w:rsid w:val="00F409DF"/>
    <w:rsid w:val="00F420EE"/>
    <w:rsid w:val="00F94706"/>
    <w:rsid w:val="00FA6E27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1C0E5"/>
  <w15:chartTrackingRefBased/>
  <w15:docId w15:val="{07FC7982-11A0-4ABD-B449-168787B8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9CF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BF71D5"/>
  </w:style>
  <w:style w:type="paragraph" w:styleId="Voettekst">
    <w:name w:val="footer"/>
    <w:basedOn w:val="Standaard"/>
    <w:link w:val="VoettekstChar"/>
    <w:uiPriority w:val="99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71D5"/>
  </w:style>
  <w:style w:type="table" w:styleId="Tabelraster">
    <w:name w:val="Table Grid"/>
    <w:basedOn w:val="Standaardtabel"/>
    <w:uiPriority w:val="59"/>
    <w:rsid w:val="003B6E4D"/>
    <w:rPr>
      <w:rFonts w:eastAsiaTheme="minorEastAsia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97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Plattetekst">
    <w:name w:val="Body Text"/>
    <w:basedOn w:val="Standaard"/>
    <w:link w:val="PlattetekstChar"/>
    <w:rsid w:val="00CB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character" w:customStyle="1" w:styleId="PlattetekstChar">
    <w:name w:val="Platte tekst Char"/>
    <w:basedOn w:val="Standaardalinea-lettertype"/>
    <w:link w:val="Plattetekst"/>
    <w:rsid w:val="00CB461B"/>
    <w:rPr>
      <w:rFonts w:ascii="Times New Roman" w:eastAsia="Times New Roman" w:hAnsi="Times New Roman" w:cs="Times New Roman"/>
      <w:lang w:val="nl-NL" w:eastAsia="nl-BE"/>
    </w:rPr>
  </w:style>
  <w:style w:type="paragraph" w:styleId="Geenafstand">
    <w:name w:val="No Spacing"/>
    <w:uiPriority w:val="1"/>
    <w:qFormat/>
    <w:rsid w:val="00CB461B"/>
    <w:rPr>
      <w:rFonts w:ascii="Arial" w:eastAsia="Times New Roman" w:hAnsi="Arial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es.desseyn\Downloads\Briefhoofd_LageKouterKortrijk_2020_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Briefhoofd_LageKouterKortrijk_2020_sjabloon</Template>
  <TotalTime>1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Desseyn</dc:creator>
  <cp:keywords/>
  <dc:description/>
  <cp:lastModifiedBy>Desseyn Annelies</cp:lastModifiedBy>
  <cp:revision>2</cp:revision>
  <cp:lastPrinted>2022-05-24T07:14:00Z</cp:lastPrinted>
  <dcterms:created xsi:type="dcterms:W3CDTF">2023-05-31T21:15:00Z</dcterms:created>
  <dcterms:modified xsi:type="dcterms:W3CDTF">2023-05-31T21:15:00Z</dcterms:modified>
</cp:coreProperties>
</file>