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03D7" w14:textId="3B303B52" w:rsidR="009109CF" w:rsidRDefault="009109CF" w:rsidP="00250692">
      <w:pPr>
        <w:jc w:val="right"/>
        <w:rPr>
          <w:rFonts w:ascii="Century Gothic" w:hAnsi="Century Gothic"/>
        </w:rPr>
      </w:pPr>
      <w:r w:rsidRPr="004271F6">
        <w:rPr>
          <w:rFonts w:ascii="Century Gothic" w:hAnsi="Century Gothic"/>
        </w:rPr>
        <w:t>Kortrij</w:t>
      </w:r>
      <w:r>
        <w:rPr>
          <w:rFonts w:ascii="Century Gothic" w:hAnsi="Century Gothic"/>
        </w:rPr>
        <w:t xml:space="preserve">k, </w:t>
      </w: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TIME \@ "d MMMM yyyy" </w:instrText>
      </w:r>
      <w:r>
        <w:rPr>
          <w:rFonts w:ascii="Century Gothic" w:hAnsi="Century Gothic"/>
        </w:rPr>
        <w:fldChar w:fldCharType="separate"/>
      </w:r>
      <w:r w:rsidR="00250692">
        <w:rPr>
          <w:rFonts w:ascii="Century Gothic" w:hAnsi="Century Gothic"/>
          <w:noProof/>
        </w:rPr>
        <w:t>31 mei 2023</w:t>
      </w:r>
      <w:r>
        <w:rPr>
          <w:rFonts w:ascii="Century Gothic" w:hAnsi="Century Gothic"/>
        </w:rPr>
        <w:fldChar w:fldCharType="end"/>
      </w:r>
    </w:p>
    <w:p w14:paraId="39793635" w14:textId="77777777" w:rsidR="009109CF" w:rsidRDefault="009109CF" w:rsidP="009109CF">
      <w:pPr>
        <w:jc w:val="right"/>
        <w:rPr>
          <w:rFonts w:ascii="Century Gothic" w:hAnsi="Century Gothic"/>
        </w:rPr>
      </w:pPr>
    </w:p>
    <w:p w14:paraId="6E6D9387" w14:textId="68FB8D11" w:rsidR="009109CF" w:rsidRPr="000901E2" w:rsidRDefault="75EFD335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Beste </w:t>
      </w:r>
    </w:p>
    <w:p w14:paraId="46E414B2" w14:textId="3BF02B8F" w:rsidR="000901E2" w:rsidRP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b/>
          <w:bCs/>
          <w:sz w:val="24"/>
          <w:szCs w:val="24"/>
        </w:rPr>
        <w:t>Vrijdag 9 juni</w:t>
      </w:r>
      <w:r w:rsidRPr="000901E2">
        <w:rPr>
          <w:rFonts w:ascii="Century Gothic" w:hAnsi="Century Gothic"/>
          <w:sz w:val="24"/>
          <w:szCs w:val="24"/>
        </w:rPr>
        <w:t xml:space="preserve"> gaat onze jaarlijkse sportdag door. Het observatiejaar gaat naar De Gavers in Harelbeke. In de voormiddag staat een grote wandeling gepland en nog enkele spel</w:t>
      </w:r>
      <w:r>
        <w:rPr>
          <w:rFonts w:ascii="Century Gothic" w:hAnsi="Century Gothic"/>
          <w:sz w:val="24"/>
          <w:szCs w:val="24"/>
        </w:rPr>
        <w:t>l</w:t>
      </w:r>
      <w:r w:rsidRPr="000901E2">
        <w:rPr>
          <w:rFonts w:ascii="Century Gothic" w:hAnsi="Century Gothic"/>
          <w:sz w:val="24"/>
          <w:szCs w:val="24"/>
        </w:rPr>
        <w:t xml:space="preserve">etjes kubb. In de namiddag krijgen de leerlingen vier natuursporten aangeboden van Oenanthe. </w:t>
      </w:r>
    </w:p>
    <w:p w14:paraId="50A74C79" w14:textId="77777777" w:rsidR="000901E2" w:rsidRP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Alle leerlingen moeten ‘sportklaar’ toekomen zodat ze zich ’s morgens niet meer hoeven om te kleden. </w:t>
      </w:r>
    </w:p>
    <w:p w14:paraId="17C9FDFF" w14:textId="77777777" w:rsidR="000901E2" w:rsidRP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Wat moet je meenemen: </w:t>
      </w:r>
    </w:p>
    <w:p w14:paraId="339CE121" w14:textId="1E8F8FF9" w:rsidR="000901E2" w:rsidRP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- picknick en drankje </w:t>
      </w:r>
    </w:p>
    <w:p w14:paraId="216B20D5" w14:textId="547A8A34" w:rsidR="000901E2" w:rsidRP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- reservekledij en handdoek (kledij kan vuil of nat zijn) </w:t>
      </w:r>
    </w:p>
    <w:p w14:paraId="58E27E7C" w14:textId="3A248440" w:rsidR="000901E2" w:rsidRP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De kostprijs voor deze dag is </w:t>
      </w:r>
      <w:r>
        <w:rPr>
          <w:rFonts w:ascii="Century Gothic" w:hAnsi="Century Gothic"/>
          <w:b/>
          <w:bCs/>
          <w:sz w:val="24"/>
          <w:szCs w:val="24"/>
        </w:rPr>
        <w:t>18</w:t>
      </w:r>
      <w:r w:rsidRPr="000901E2">
        <w:rPr>
          <w:rFonts w:ascii="Century Gothic" w:hAnsi="Century Gothic"/>
          <w:b/>
          <w:bCs/>
          <w:sz w:val="24"/>
          <w:szCs w:val="24"/>
        </w:rPr>
        <w:t xml:space="preserve"> euro</w:t>
      </w:r>
      <w:r w:rsidRPr="000901E2">
        <w:rPr>
          <w:rFonts w:ascii="Century Gothic" w:hAnsi="Century Gothic"/>
          <w:sz w:val="24"/>
          <w:szCs w:val="24"/>
        </w:rPr>
        <w:t xml:space="preserve">. Dit komt op de schoolrekening. </w:t>
      </w:r>
    </w:p>
    <w:p w14:paraId="24D9A258" w14:textId="77777777" w:rsidR="000901E2" w:rsidRP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Vriendelijke groeten </w:t>
      </w:r>
    </w:p>
    <w:p w14:paraId="38C9CB93" w14:textId="567B87AD" w:rsidR="000901E2" w:rsidRDefault="000901E2" w:rsidP="000901E2">
      <w:pPr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 xml:space="preserve">De sportleerkrachten </w:t>
      </w:r>
    </w:p>
    <w:p w14:paraId="0A723941" w14:textId="77777777" w:rsidR="00250692" w:rsidRDefault="000901E2" w:rsidP="00250692">
      <w:pPr>
        <w:tabs>
          <w:tab w:val="right" w:leader="hyphen" w:pos="8498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0D3EABB" w14:textId="77777777" w:rsidR="00250692" w:rsidRDefault="000901E2" w:rsidP="00250692">
      <w:pPr>
        <w:tabs>
          <w:tab w:val="right" w:leader="hyphen" w:pos="8498"/>
        </w:tabs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>De ouder(s)/verantwoordelijke(n) van ________________________________</w:t>
      </w:r>
      <w:r w:rsidR="00250692">
        <w:rPr>
          <w:rFonts w:ascii="Century Gothic" w:hAnsi="Century Gothic"/>
          <w:sz w:val="24"/>
          <w:szCs w:val="24"/>
        </w:rPr>
        <w:t xml:space="preserve"> </w:t>
      </w:r>
      <w:r w:rsidRPr="000901E2">
        <w:rPr>
          <w:rFonts w:ascii="Century Gothic" w:hAnsi="Century Gothic"/>
          <w:sz w:val="24"/>
          <w:szCs w:val="24"/>
        </w:rPr>
        <w:t xml:space="preserve">uit klas_________ hebben de info over de sportdag van </w:t>
      </w:r>
      <w:r>
        <w:rPr>
          <w:rFonts w:ascii="Century Gothic" w:hAnsi="Century Gothic"/>
          <w:sz w:val="24"/>
          <w:szCs w:val="24"/>
        </w:rPr>
        <w:t>9</w:t>
      </w:r>
      <w:r w:rsidRPr="000901E2">
        <w:rPr>
          <w:rFonts w:ascii="Century Gothic" w:hAnsi="Century Gothic"/>
          <w:sz w:val="24"/>
          <w:szCs w:val="24"/>
        </w:rPr>
        <w:t xml:space="preserve"> juni gelezen en betalen </w:t>
      </w:r>
      <w:r w:rsidRPr="000901E2">
        <w:rPr>
          <w:rFonts w:ascii="Century Gothic" w:hAnsi="Century Gothic"/>
          <w:b/>
          <w:bCs/>
          <w:sz w:val="24"/>
          <w:szCs w:val="24"/>
        </w:rPr>
        <w:t>€</w:t>
      </w:r>
      <w:r>
        <w:rPr>
          <w:rFonts w:ascii="Century Gothic" w:hAnsi="Century Gothic"/>
          <w:b/>
          <w:bCs/>
          <w:sz w:val="24"/>
          <w:szCs w:val="24"/>
        </w:rPr>
        <w:t xml:space="preserve"> 18</w:t>
      </w:r>
      <w:r w:rsidRPr="000901E2">
        <w:rPr>
          <w:rFonts w:ascii="Century Gothic" w:hAnsi="Century Gothic"/>
          <w:sz w:val="24"/>
          <w:szCs w:val="24"/>
        </w:rPr>
        <w:t xml:space="preserve"> via de schoolrekening voor deelname aan deze uitstap. </w:t>
      </w:r>
    </w:p>
    <w:p w14:paraId="3FBE7005" w14:textId="613BDE81" w:rsidR="000901E2" w:rsidRPr="000901E2" w:rsidRDefault="000901E2" w:rsidP="00250692">
      <w:pPr>
        <w:tabs>
          <w:tab w:val="right" w:leader="hyphen" w:pos="8498"/>
        </w:tabs>
        <w:spacing w:line="360" w:lineRule="auto"/>
        <w:rPr>
          <w:rFonts w:ascii="Century Gothic" w:hAnsi="Century Gothic"/>
          <w:sz w:val="24"/>
          <w:szCs w:val="24"/>
        </w:rPr>
      </w:pPr>
      <w:r w:rsidRPr="000901E2">
        <w:rPr>
          <w:rFonts w:ascii="Century Gothic" w:hAnsi="Century Gothic"/>
          <w:sz w:val="24"/>
          <w:szCs w:val="24"/>
        </w:rPr>
        <w:t>Handtekening ouder(s)/verantwoordelijke(n)</w:t>
      </w:r>
    </w:p>
    <w:sectPr w:rsidR="000901E2" w:rsidRPr="000901E2" w:rsidSect="00162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F1DB" w14:textId="77777777" w:rsidR="000562EA" w:rsidRDefault="000562EA" w:rsidP="00BF71D5">
      <w:r>
        <w:separator/>
      </w:r>
    </w:p>
  </w:endnote>
  <w:endnote w:type="continuationSeparator" w:id="0">
    <w:p w14:paraId="5D8D3BB9" w14:textId="77777777" w:rsidR="000562EA" w:rsidRDefault="000562EA" w:rsidP="00BF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2AF3" w14:textId="77777777" w:rsidR="005A58AE" w:rsidRDefault="005A58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00A4" w14:textId="77777777" w:rsidR="005A58AE" w:rsidRDefault="005A58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F847" w14:textId="77777777" w:rsidR="005A58AE" w:rsidRDefault="005A58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16C9" w14:textId="77777777" w:rsidR="000562EA" w:rsidRDefault="000562EA" w:rsidP="00BF71D5">
      <w:r>
        <w:separator/>
      </w:r>
    </w:p>
  </w:footnote>
  <w:footnote w:type="continuationSeparator" w:id="0">
    <w:p w14:paraId="575E99D0" w14:textId="77777777" w:rsidR="000562EA" w:rsidRDefault="000562EA" w:rsidP="00BF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008C" w14:textId="77777777" w:rsidR="005A58AE" w:rsidRDefault="005A58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0A2E" w14:textId="77777777" w:rsidR="00BF71D5" w:rsidRDefault="00BF71D5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635688D2" wp14:editId="09CBD628">
          <wp:simplePos x="0" y="0"/>
          <wp:positionH relativeFrom="column">
            <wp:posOffset>-1080135</wp:posOffset>
          </wp:positionH>
          <wp:positionV relativeFrom="paragraph">
            <wp:posOffset>13063</wp:posOffset>
          </wp:positionV>
          <wp:extent cx="7563423" cy="1069048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isabet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23" cy="1069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46F2" w14:textId="77777777" w:rsidR="005A58AE" w:rsidRDefault="005A58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34FDE"/>
    <w:multiLevelType w:val="hybridMultilevel"/>
    <w:tmpl w:val="666C93BC"/>
    <w:lvl w:ilvl="0" w:tplc="06C61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41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E7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AF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AC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0E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A5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65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08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4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3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B3"/>
    <w:rsid w:val="000562EA"/>
    <w:rsid w:val="000901E2"/>
    <w:rsid w:val="00162FD5"/>
    <w:rsid w:val="001E738F"/>
    <w:rsid w:val="001E74F0"/>
    <w:rsid w:val="00250692"/>
    <w:rsid w:val="0039452E"/>
    <w:rsid w:val="003D40EC"/>
    <w:rsid w:val="0045590F"/>
    <w:rsid w:val="004A63B3"/>
    <w:rsid w:val="004D7847"/>
    <w:rsid w:val="00553A12"/>
    <w:rsid w:val="005A58AE"/>
    <w:rsid w:val="007C6485"/>
    <w:rsid w:val="008F02DA"/>
    <w:rsid w:val="009109CF"/>
    <w:rsid w:val="00953314"/>
    <w:rsid w:val="00A51C6B"/>
    <w:rsid w:val="00AA1766"/>
    <w:rsid w:val="00BD0402"/>
    <w:rsid w:val="00BF71D5"/>
    <w:rsid w:val="00C706F2"/>
    <w:rsid w:val="00E27972"/>
    <w:rsid w:val="00EB271F"/>
    <w:rsid w:val="00EE4943"/>
    <w:rsid w:val="00F03D41"/>
    <w:rsid w:val="61FC1202"/>
    <w:rsid w:val="75EFD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1C0E5"/>
  <w15:docId w15:val="{E87911A9-E6FA-AA4C-9D3A-88BD42AF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9C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BF71D5"/>
  </w:style>
  <w:style w:type="paragraph" w:styleId="Voettekst">
    <w:name w:val="footer"/>
    <w:basedOn w:val="Standaard"/>
    <w:link w:val="VoettekstChar"/>
    <w:uiPriority w:val="99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71D5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es.desseyn\Downloads\Briefhoofd_LageKouterKortrijk_2020_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0E4DDC-E327-A448-96CA-DDEC022F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Briefhoofd_LageKouterKortrijk_2020_sjabloon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Desseyn</dc:creator>
  <cp:lastModifiedBy>Desseyn Annelies</cp:lastModifiedBy>
  <cp:revision>2</cp:revision>
  <dcterms:created xsi:type="dcterms:W3CDTF">2023-05-31T21:17:00Z</dcterms:created>
  <dcterms:modified xsi:type="dcterms:W3CDTF">2023-05-31T21:17:00Z</dcterms:modified>
</cp:coreProperties>
</file>