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CFE4A" w14:textId="77777777" w:rsidR="001848C1" w:rsidRDefault="001848C1" w:rsidP="001848C1">
      <w:pPr>
        <w:ind w:left="5664" w:firstLine="708"/>
        <w:jc w:val="center"/>
        <w:rPr>
          <w:rFonts w:ascii="Century Gothic" w:hAnsi="Century Gothic"/>
        </w:rPr>
      </w:pPr>
      <w:bookmarkStart w:id="0" w:name="_GoBack"/>
      <w:bookmarkEnd w:id="0"/>
    </w:p>
    <w:p w14:paraId="640F5DA4" w14:textId="77777777" w:rsidR="001848C1" w:rsidRDefault="001848C1" w:rsidP="001848C1">
      <w:pPr>
        <w:ind w:left="5664" w:firstLine="708"/>
        <w:jc w:val="center"/>
        <w:rPr>
          <w:rFonts w:ascii="Century Gothic" w:hAnsi="Century Gothic"/>
        </w:rPr>
      </w:pPr>
    </w:p>
    <w:p w14:paraId="212AA17D" w14:textId="66437E91" w:rsidR="003B6E4D" w:rsidRDefault="003B6E4D" w:rsidP="001848C1">
      <w:pPr>
        <w:ind w:left="5664" w:firstLine="708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Kortrijk, </w:t>
      </w: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TIME \@ "d MMMM yyyy" </w:instrText>
      </w:r>
      <w:r>
        <w:rPr>
          <w:rFonts w:ascii="Century Gothic" w:hAnsi="Century Gothic"/>
        </w:rPr>
        <w:fldChar w:fldCharType="separate"/>
      </w:r>
      <w:r w:rsidR="00354EAA">
        <w:rPr>
          <w:rFonts w:ascii="Century Gothic" w:hAnsi="Century Gothic"/>
          <w:noProof/>
        </w:rPr>
        <w:t>1 juni 2023</w:t>
      </w:r>
      <w:r>
        <w:rPr>
          <w:rFonts w:ascii="Century Gothic" w:hAnsi="Century Gothic"/>
        </w:rPr>
        <w:fldChar w:fldCharType="end"/>
      </w:r>
    </w:p>
    <w:p w14:paraId="608ADA2D" w14:textId="098B437E" w:rsidR="00CB461B" w:rsidRPr="00FA6E27" w:rsidRDefault="00CB461B" w:rsidP="00CB461B">
      <w:pPr>
        <w:rPr>
          <w:rFonts w:ascii="Century Gothic" w:hAnsi="Century Gothic"/>
        </w:rPr>
      </w:pPr>
      <w:r w:rsidRPr="00FA6E27">
        <w:rPr>
          <w:rFonts w:ascii="Century Gothic" w:hAnsi="Century Gothic"/>
        </w:rPr>
        <w:t>Beste ouder(s), verantwoordelijke(n)</w:t>
      </w:r>
    </w:p>
    <w:p w14:paraId="3889C27F" w14:textId="65F3CC29" w:rsidR="001405A3" w:rsidRDefault="00CB461B" w:rsidP="001405A3">
      <w:pPr>
        <w:rPr>
          <w:rFonts w:ascii="Century Gothic" w:hAnsi="Century Gothic"/>
        </w:rPr>
      </w:pPr>
      <w:r w:rsidRPr="00FA6E27">
        <w:rPr>
          <w:rFonts w:ascii="Century Gothic" w:hAnsi="Century Gothic"/>
          <w:b/>
        </w:rPr>
        <w:t xml:space="preserve">Vrijdag </w:t>
      </w:r>
      <w:r w:rsidR="00E17619">
        <w:rPr>
          <w:rFonts w:ascii="Century Gothic" w:hAnsi="Century Gothic"/>
          <w:b/>
        </w:rPr>
        <w:t>9</w:t>
      </w:r>
      <w:r w:rsidR="00FA6E27" w:rsidRPr="00FA6E27">
        <w:rPr>
          <w:rFonts w:ascii="Century Gothic" w:hAnsi="Century Gothic"/>
          <w:b/>
        </w:rPr>
        <w:t xml:space="preserve"> juni</w:t>
      </w:r>
      <w:r w:rsidRPr="00FA6E27">
        <w:rPr>
          <w:rFonts w:ascii="Century Gothic" w:hAnsi="Century Gothic"/>
          <w:b/>
        </w:rPr>
        <w:t xml:space="preserve"> '</w:t>
      </w:r>
      <w:r w:rsidR="00FA6E27" w:rsidRPr="00FA6E27">
        <w:rPr>
          <w:rFonts w:ascii="Century Gothic" w:hAnsi="Century Gothic"/>
          <w:b/>
        </w:rPr>
        <w:t>2</w:t>
      </w:r>
      <w:r w:rsidR="00E17619">
        <w:rPr>
          <w:rFonts w:ascii="Century Gothic" w:hAnsi="Century Gothic"/>
          <w:b/>
        </w:rPr>
        <w:t>3</w:t>
      </w:r>
      <w:r w:rsidRPr="00FA6E27">
        <w:rPr>
          <w:rFonts w:ascii="Century Gothic" w:hAnsi="Century Gothic"/>
          <w:b/>
        </w:rPr>
        <w:t xml:space="preserve"> </w:t>
      </w:r>
      <w:r w:rsidRPr="00FA6E27">
        <w:rPr>
          <w:rFonts w:ascii="Century Gothic" w:hAnsi="Century Gothic"/>
        </w:rPr>
        <w:t xml:space="preserve">trekken we op sportdag met alle leerlingen van het </w:t>
      </w:r>
      <w:r w:rsidR="00265444">
        <w:rPr>
          <w:rFonts w:ascii="Century Gothic" w:hAnsi="Century Gothic"/>
        </w:rPr>
        <w:t>5</w:t>
      </w:r>
      <w:r w:rsidRPr="00FA6E27">
        <w:rPr>
          <w:rFonts w:ascii="Century Gothic" w:hAnsi="Century Gothic"/>
          <w:vertAlign w:val="superscript"/>
        </w:rPr>
        <w:t>de</w:t>
      </w:r>
      <w:r w:rsidRPr="00FA6E27">
        <w:rPr>
          <w:rFonts w:ascii="Century Gothic" w:hAnsi="Century Gothic"/>
        </w:rPr>
        <w:t xml:space="preserve"> jaar naar </w:t>
      </w:r>
      <w:r w:rsidR="00265444">
        <w:rPr>
          <w:rFonts w:ascii="Century Gothic" w:hAnsi="Century Gothic"/>
        </w:rPr>
        <w:t>het “</w:t>
      </w:r>
      <w:proofErr w:type="spellStart"/>
      <w:r w:rsidR="00265444">
        <w:rPr>
          <w:rFonts w:ascii="Century Gothic" w:hAnsi="Century Gothic"/>
        </w:rPr>
        <w:t>Vijverhof</w:t>
      </w:r>
      <w:proofErr w:type="spellEnd"/>
      <w:r w:rsidR="00265444">
        <w:rPr>
          <w:rFonts w:ascii="Century Gothic" w:hAnsi="Century Gothic"/>
        </w:rPr>
        <w:t>” i</w:t>
      </w:r>
      <w:r w:rsidRPr="00FA6E27">
        <w:rPr>
          <w:rFonts w:ascii="Century Gothic" w:hAnsi="Century Gothic"/>
        </w:rPr>
        <w:t xml:space="preserve">n </w:t>
      </w:r>
      <w:r w:rsidR="00265444">
        <w:rPr>
          <w:rFonts w:ascii="Century Gothic" w:hAnsi="Century Gothic"/>
        </w:rPr>
        <w:t>Wevelgem</w:t>
      </w:r>
      <w:r w:rsidRPr="00FA6E27">
        <w:rPr>
          <w:rFonts w:ascii="Century Gothic" w:hAnsi="Century Gothic"/>
        </w:rPr>
        <w:t xml:space="preserve">. </w:t>
      </w:r>
      <w:r w:rsidR="006B4BEF">
        <w:rPr>
          <w:rFonts w:ascii="Century Gothic" w:hAnsi="Century Gothic"/>
        </w:rPr>
        <w:t xml:space="preserve"> </w:t>
      </w:r>
      <w:r w:rsidR="001405A3" w:rsidRPr="00265444">
        <w:rPr>
          <w:rFonts w:ascii="Century Gothic" w:hAnsi="Century Gothic"/>
        </w:rPr>
        <w:t>Alle leerlingen moeten ‘</w:t>
      </w:r>
      <w:proofErr w:type="spellStart"/>
      <w:r w:rsidR="001405A3" w:rsidRPr="00265444">
        <w:rPr>
          <w:rFonts w:ascii="Century Gothic" w:hAnsi="Century Gothic"/>
        </w:rPr>
        <w:t>sportklaar</w:t>
      </w:r>
      <w:proofErr w:type="spellEnd"/>
      <w:r w:rsidR="001405A3" w:rsidRPr="00265444">
        <w:rPr>
          <w:rFonts w:ascii="Century Gothic" w:hAnsi="Century Gothic"/>
        </w:rPr>
        <w:t>’ toekomen zodat ze zich ’s morgens niet meer hoeven om te kleden.</w:t>
      </w:r>
      <w:r w:rsidR="001405A3" w:rsidRPr="001405A3">
        <w:rPr>
          <w:rFonts w:ascii="Century Gothic" w:hAnsi="Century Gothic"/>
          <w:color w:val="000000"/>
        </w:rPr>
        <w:t xml:space="preserve"> </w:t>
      </w:r>
    </w:p>
    <w:p w14:paraId="4F4F01CC" w14:textId="7B1606C1" w:rsidR="001405A3" w:rsidRPr="00A25510" w:rsidRDefault="001405A3" w:rsidP="001405A3">
      <w:pPr>
        <w:pStyle w:val="Platteteks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spreken</w:t>
      </w:r>
      <w:r w:rsidRPr="001405A3">
        <w:rPr>
          <w:rFonts w:ascii="Century Gothic" w:hAnsi="Century Gothic"/>
          <w:sz w:val="22"/>
          <w:szCs w:val="22"/>
        </w:rPr>
        <w:t xml:space="preserve"> </w:t>
      </w:r>
      <w:r w:rsidRPr="001405A3">
        <w:rPr>
          <w:rFonts w:ascii="Century Gothic" w:hAnsi="Century Gothic"/>
          <w:b/>
          <w:sz w:val="22"/>
          <w:szCs w:val="22"/>
          <w:u w:val="single"/>
        </w:rPr>
        <w:t>om 9.15 u. ter plaatse</w:t>
      </w:r>
      <w:r w:rsidRPr="001405A3">
        <w:rPr>
          <w:rFonts w:ascii="Century Gothic" w:hAnsi="Century Gothic"/>
          <w:sz w:val="22"/>
          <w:szCs w:val="22"/>
        </w:rPr>
        <w:t xml:space="preserve"> af aan het </w:t>
      </w:r>
      <w:r>
        <w:rPr>
          <w:rFonts w:ascii="Century Gothic" w:hAnsi="Century Gothic"/>
          <w:sz w:val="22"/>
          <w:szCs w:val="22"/>
        </w:rPr>
        <w:t>‘</w:t>
      </w:r>
      <w:proofErr w:type="spellStart"/>
      <w:r>
        <w:rPr>
          <w:rFonts w:ascii="Century Gothic" w:hAnsi="Century Gothic"/>
          <w:sz w:val="22"/>
          <w:szCs w:val="22"/>
        </w:rPr>
        <w:t>Vijverhof</w:t>
      </w:r>
      <w:proofErr w:type="spellEnd"/>
      <w:r>
        <w:rPr>
          <w:rFonts w:ascii="Century Gothic" w:hAnsi="Century Gothic"/>
          <w:sz w:val="22"/>
          <w:szCs w:val="22"/>
        </w:rPr>
        <w:t>’</w:t>
      </w:r>
      <w:r w:rsidRPr="001405A3">
        <w:rPr>
          <w:rFonts w:ascii="Century Gothic" w:hAnsi="Century Gothic"/>
          <w:sz w:val="22"/>
          <w:szCs w:val="22"/>
        </w:rPr>
        <w:t xml:space="preserve">; </w:t>
      </w:r>
      <w:r>
        <w:rPr>
          <w:rFonts w:ascii="Century Gothic" w:hAnsi="Century Gothic"/>
          <w:b/>
          <w:sz w:val="22"/>
          <w:szCs w:val="22"/>
        </w:rPr>
        <w:t>Marrems</w:t>
      </w:r>
      <w:r w:rsidRPr="001405A3">
        <w:rPr>
          <w:rFonts w:ascii="Century Gothic" w:hAnsi="Century Gothic"/>
          <w:b/>
          <w:sz w:val="22"/>
          <w:szCs w:val="22"/>
        </w:rPr>
        <w:t>traat 3, 85</w:t>
      </w:r>
      <w:r>
        <w:rPr>
          <w:rFonts w:ascii="Century Gothic" w:hAnsi="Century Gothic"/>
          <w:b/>
          <w:sz w:val="22"/>
          <w:szCs w:val="22"/>
        </w:rPr>
        <w:t>6</w:t>
      </w:r>
      <w:r w:rsidRPr="001405A3">
        <w:rPr>
          <w:rFonts w:ascii="Century Gothic" w:hAnsi="Century Gothic"/>
          <w:b/>
          <w:sz w:val="22"/>
          <w:szCs w:val="22"/>
        </w:rPr>
        <w:t>0</w:t>
      </w:r>
      <w:r w:rsidRPr="001405A3">
        <w:rPr>
          <w:rFonts w:ascii="Century Gothic" w:hAnsi="Century Gothic"/>
          <w:sz w:val="22"/>
          <w:szCs w:val="22"/>
        </w:rPr>
        <w:t xml:space="preserve"> </w:t>
      </w:r>
      <w:r w:rsidRPr="001405A3">
        <w:rPr>
          <w:rFonts w:ascii="Century Gothic" w:hAnsi="Century Gothic"/>
          <w:b/>
          <w:bCs/>
          <w:sz w:val="22"/>
          <w:szCs w:val="22"/>
        </w:rPr>
        <w:t>Wevelgem</w:t>
      </w:r>
      <w:r w:rsidRPr="001405A3">
        <w:rPr>
          <w:rFonts w:ascii="Century Gothic" w:hAnsi="Century Gothic"/>
          <w:sz w:val="22"/>
          <w:szCs w:val="22"/>
        </w:rPr>
        <w:t xml:space="preserve">. </w:t>
      </w:r>
      <w:r w:rsidRPr="00A25510">
        <w:rPr>
          <w:rFonts w:ascii="Century Gothic" w:hAnsi="Century Gothic"/>
          <w:sz w:val="22"/>
          <w:szCs w:val="22"/>
        </w:rPr>
        <w:t xml:space="preserve">Iedereen bekijkt dus hoe </w:t>
      </w:r>
      <w:r w:rsidR="00A25510">
        <w:rPr>
          <w:rFonts w:ascii="Century Gothic" w:hAnsi="Century Gothic"/>
          <w:sz w:val="22"/>
          <w:szCs w:val="22"/>
        </w:rPr>
        <w:t>je</w:t>
      </w:r>
      <w:r w:rsidRPr="00A25510">
        <w:rPr>
          <w:rFonts w:ascii="Century Gothic" w:hAnsi="Century Gothic"/>
          <w:sz w:val="22"/>
          <w:szCs w:val="22"/>
        </w:rPr>
        <w:t xml:space="preserve"> tijdig ter plaatse geraakt op </w:t>
      </w:r>
      <w:r w:rsidR="00973415">
        <w:rPr>
          <w:rFonts w:ascii="Century Gothic" w:hAnsi="Century Gothic"/>
          <w:sz w:val="22"/>
          <w:szCs w:val="22"/>
        </w:rPr>
        <w:t>eigen kracht fiets, auto, bus… D</w:t>
      </w:r>
      <w:r w:rsidRPr="00A25510">
        <w:rPr>
          <w:rFonts w:ascii="Century Gothic" w:hAnsi="Century Gothic"/>
          <w:sz w:val="22"/>
          <w:szCs w:val="22"/>
        </w:rPr>
        <w:t>it wordt ook in de ASV- les nog eens met elke leerling individueel bekeken. De activiteiten eindigen om 15.30 u. zodat wie de bus/trein neemt</w:t>
      </w:r>
      <w:r w:rsidR="00973415">
        <w:rPr>
          <w:rFonts w:ascii="Century Gothic" w:hAnsi="Century Gothic"/>
          <w:sz w:val="22"/>
          <w:szCs w:val="22"/>
        </w:rPr>
        <w:t>,</w:t>
      </w:r>
      <w:r w:rsidRPr="00A25510">
        <w:rPr>
          <w:rFonts w:ascii="Century Gothic" w:hAnsi="Century Gothic"/>
          <w:sz w:val="22"/>
          <w:szCs w:val="22"/>
        </w:rPr>
        <w:t xml:space="preserve"> tijdig kan vertrekken.</w:t>
      </w:r>
      <w:r w:rsidRPr="00A25510">
        <w:rPr>
          <w:rFonts w:ascii="Century Gothic" w:hAnsi="Century Gothic"/>
          <w:b/>
          <w:sz w:val="22"/>
          <w:szCs w:val="22"/>
        </w:rPr>
        <w:t xml:space="preserve"> </w:t>
      </w:r>
      <w:r w:rsidRPr="00A25510">
        <w:rPr>
          <w:rFonts w:ascii="Century Gothic" w:hAnsi="Century Gothic"/>
          <w:sz w:val="22"/>
          <w:szCs w:val="22"/>
        </w:rPr>
        <w:t>Opnieuw moet iedereen</w:t>
      </w:r>
      <w:r w:rsidRPr="00A25510">
        <w:rPr>
          <w:rFonts w:ascii="Century Gothic" w:hAnsi="Century Gothic"/>
          <w:b/>
          <w:sz w:val="22"/>
          <w:szCs w:val="22"/>
        </w:rPr>
        <w:t xml:space="preserve"> </w:t>
      </w:r>
      <w:r w:rsidRPr="00A25510">
        <w:rPr>
          <w:rFonts w:ascii="Century Gothic" w:hAnsi="Century Gothic"/>
          <w:sz w:val="22"/>
          <w:szCs w:val="22"/>
        </w:rPr>
        <w:t xml:space="preserve">vanaf “het </w:t>
      </w:r>
      <w:proofErr w:type="spellStart"/>
      <w:r w:rsidRPr="00A25510">
        <w:rPr>
          <w:rFonts w:ascii="Century Gothic" w:hAnsi="Century Gothic"/>
          <w:sz w:val="22"/>
          <w:szCs w:val="22"/>
        </w:rPr>
        <w:t>Vijverhof</w:t>
      </w:r>
      <w:proofErr w:type="spellEnd"/>
      <w:r w:rsidRPr="00A25510">
        <w:rPr>
          <w:rFonts w:ascii="Century Gothic" w:hAnsi="Century Gothic"/>
          <w:sz w:val="22"/>
          <w:szCs w:val="22"/>
        </w:rPr>
        <w:t xml:space="preserve">” zelfstandig naar huis gaan. </w:t>
      </w:r>
    </w:p>
    <w:p w14:paraId="45E569B2" w14:textId="77777777" w:rsidR="001405A3" w:rsidRPr="001405A3" w:rsidRDefault="001405A3" w:rsidP="001405A3">
      <w:pPr>
        <w:pStyle w:val="Plattetekst"/>
        <w:rPr>
          <w:rFonts w:ascii="Century Gothic" w:hAnsi="Century Gothic"/>
          <w:color w:val="000000"/>
          <w:sz w:val="4"/>
          <w:szCs w:val="4"/>
        </w:rPr>
      </w:pPr>
    </w:p>
    <w:p w14:paraId="54EC4046" w14:textId="2504D829" w:rsidR="001405A3" w:rsidRPr="001405A3" w:rsidRDefault="001405A3" w:rsidP="001405A3">
      <w:pPr>
        <w:pStyle w:val="Plattetekst"/>
        <w:rPr>
          <w:rFonts w:ascii="Century Gothic" w:hAnsi="Century Gothic"/>
          <w:sz w:val="22"/>
          <w:szCs w:val="22"/>
        </w:rPr>
      </w:pPr>
      <w:r w:rsidRPr="001405A3">
        <w:rPr>
          <w:rFonts w:ascii="Century Gothic" w:hAnsi="Century Gothic"/>
          <w:color w:val="000000"/>
          <w:sz w:val="22"/>
          <w:szCs w:val="22"/>
        </w:rPr>
        <w:t>De sportdag is een verplichte schooldag.</w:t>
      </w:r>
    </w:p>
    <w:tbl>
      <w:tblPr>
        <w:tblW w:w="92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2423"/>
        <w:gridCol w:w="2423"/>
        <w:gridCol w:w="2423"/>
      </w:tblGrid>
      <w:tr w:rsidR="00265444" w14:paraId="409F8A8B" w14:textId="77777777" w:rsidTr="00FE0D55">
        <w:trPr>
          <w:trHeight w:val="214"/>
          <w:tblCellSpacing w:w="0" w:type="dxa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99B8" w14:textId="1FA3E65C" w:rsidR="00265444" w:rsidRPr="001405A3" w:rsidRDefault="001405A3" w:rsidP="001405A3">
            <w:pPr>
              <w:pStyle w:val="Geenafstand"/>
              <w:rPr>
                <w:b/>
                <w:bCs/>
              </w:rPr>
            </w:pPr>
            <w:r w:rsidRPr="001405A3">
              <w:rPr>
                <w:b/>
                <w:bCs/>
              </w:rPr>
              <w:t>Programma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EF67" w14:textId="77777777" w:rsidR="00265444" w:rsidRDefault="00265444" w:rsidP="00FE0D5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color w:val="000000"/>
              </w:rPr>
              <w:t>Groep 1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907CE" w14:textId="77777777" w:rsidR="00265444" w:rsidRDefault="00265444" w:rsidP="00FE0D55">
            <w:pPr>
              <w:spacing w:before="100" w:beforeAutospacing="1" w:after="100" w:afterAutospacing="1"/>
            </w:pPr>
            <w:r>
              <w:rPr>
                <w:color w:val="000000"/>
              </w:rPr>
              <w:t>Groep 2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D24F4" w14:textId="77777777" w:rsidR="00265444" w:rsidRDefault="00265444" w:rsidP="00FE0D55">
            <w:pPr>
              <w:spacing w:before="100" w:beforeAutospacing="1" w:after="100" w:afterAutospacing="1"/>
            </w:pPr>
            <w:r>
              <w:rPr>
                <w:color w:val="000000"/>
              </w:rPr>
              <w:t>Groep 3</w:t>
            </w:r>
          </w:p>
        </w:tc>
      </w:tr>
      <w:tr w:rsidR="00265444" w14:paraId="0CD354B0" w14:textId="77777777" w:rsidTr="00FE0D55">
        <w:trPr>
          <w:trHeight w:val="259"/>
          <w:tblCellSpacing w:w="0" w:type="dxa"/>
        </w:trPr>
        <w:tc>
          <w:tcPr>
            <w:tcW w:w="19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2D189" w14:textId="0470DFFF" w:rsidR="00265444" w:rsidRDefault="00973415" w:rsidP="00FE0D55">
            <w:pPr>
              <w:spacing w:before="100" w:beforeAutospacing="1" w:after="100" w:afterAutospacing="1"/>
            </w:pPr>
            <w:r>
              <w:rPr>
                <w:color w:val="000000"/>
              </w:rPr>
              <w:t>9.</w:t>
            </w:r>
            <w:r w:rsidR="00265444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u.</w:t>
            </w:r>
            <w:r w:rsidR="002654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 10.</w:t>
            </w:r>
            <w:r w:rsidR="00265444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u.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14:paraId="727D42D8" w14:textId="77777777" w:rsidR="00265444" w:rsidRDefault="00265444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Teambuilding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14:paraId="4A7A3CA6" w14:textId="3F966E2D" w:rsidR="00265444" w:rsidRDefault="00A25510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L</w:t>
            </w:r>
            <w:r w:rsidR="00265444">
              <w:rPr>
                <w:color w:val="000000"/>
              </w:rPr>
              <w:t xml:space="preserve">evend tafelvoetbal + </w:t>
            </w:r>
            <w:proofErr w:type="spellStart"/>
            <w:r>
              <w:rPr>
                <w:color w:val="000000"/>
              </w:rPr>
              <w:t>P</w:t>
            </w:r>
            <w:r w:rsidR="00265444">
              <w:rPr>
                <w:color w:val="000000"/>
              </w:rPr>
              <w:t>oullbal</w:t>
            </w:r>
            <w:proofErr w:type="spellEnd"/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14:paraId="4E758099" w14:textId="69E92407" w:rsidR="00265444" w:rsidRDefault="00A25510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B</w:t>
            </w:r>
            <w:r w:rsidR="00265444">
              <w:rPr>
                <w:color w:val="000000"/>
              </w:rPr>
              <w:t>oogschieten</w:t>
            </w:r>
          </w:p>
        </w:tc>
      </w:tr>
      <w:tr w:rsidR="00265444" w14:paraId="6B84A66D" w14:textId="77777777" w:rsidTr="00FE0D55">
        <w:trPr>
          <w:trHeight w:val="391"/>
          <w:tblCellSpacing w:w="0" w:type="dxa"/>
        </w:trPr>
        <w:tc>
          <w:tcPr>
            <w:tcW w:w="19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9505" w14:textId="44508366" w:rsidR="00265444" w:rsidRDefault="00973415" w:rsidP="00FE0D55">
            <w:pPr>
              <w:spacing w:before="100" w:beforeAutospacing="1" w:after="100" w:afterAutospacing="1"/>
            </w:pPr>
            <w:r>
              <w:rPr>
                <w:color w:val="000000"/>
              </w:rPr>
              <w:t>10.</w:t>
            </w:r>
            <w:r w:rsidR="00265444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u.</w:t>
            </w:r>
            <w:r w:rsidR="002654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 11.</w:t>
            </w:r>
            <w:r w:rsidR="00265444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u.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9352" w14:textId="6B2C739A" w:rsidR="00265444" w:rsidRDefault="00A25510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B</w:t>
            </w:r>
            <w:r w:rsidR="00265444">
              <w:rPr>
                <w:color w:val="000000"/>
              </w:rPr>
              <w:t>oogschieten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7499" w14:textId="77777777" w:rsidR="00265444" w:rsidRDefault="00265444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Teambuilding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FA2E" w14:textId="21107132" w:rsidR="00265444" w:rsidRDefault="00A25510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L</w:t>
            </w:r>
            <w:r w:rsidR="00265444">
              <w:rPr>
                <w:color w:val="000000"/>
              </w:rPr>
              <w:t xml:space="preserve">evend tafelvoetbal + </w:t>
            </w:r>
            <w:proofErr w:type="spellStart"/>
            <w:r>
              <w:rPr>
                <w:color w:val="000000"/>
              </w:rPr>
              <w:t>P</w:t>
            </w:r>
            <w:r w:rsidR="00265444">
              <w:rPr>
                <w:color w:val="000000"/>
              </w:rPr>
              <w:t>oullbal</w:t>
            </w:r>
            <w:proofErr w:type="spellEnd"/>
          </w:p>
        </w:tc>
      </w:tr>
      <w:tr w:rsidR="00265444" w14:paraId="6CA4E2CB" w14:textId="77777777" w:rsidTr="00FE0D55">
        <w:trPr>
          <w:trHeight w:val="391"/>
          <w:tblCellSpacing w:w="0" w:type="dxa"/>
        </w:trPr>
        <w:tc>
          <w:tcPr>
            <w:tcW w:w="19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19D34" w14:textId="16B67EDA" w:rsidR="00265444" w:rsidRDefault="00973415" w:rsidP="00FE0D55">
            <w:pPr>
              <w:spacing w:before="100" w:beforeAutospacing="1" w:after="100" w:afterAutospacing="1"/>
            </w:pPr>
            <w:r>
              <w:rPr>
                <w:color w:val="000000"/>
              </w:rPr>
              <w:t>11.</w:t>
            </w:r>
            <w:r w:rsidR="00265444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u.</w:t>
            </w:r>
            <w:r w:rsidR="002654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 12.</w:t>
            </w:r>
            <w:r w:rsidR="00265444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u.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8CC9B" w14:textId="3F113C3F" w:rsidR="00265444" w:rsidRDefault="00A25510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L</w:t>
            </w:r>
            <w:r w:rsidR="00265444">
              <w:rPr>
                <w:color w:val="000000"/>
              </w:rPr>
              <w:t xml:space="preserve">evend tafelvoetbal + </w:t>
            </w:r>
            <w:proofErr w:type="spellStart"/>
            <w:r>
              <w:rPr>
                <w:color w:val="000000"/>
              </w:rPr>
              <w:t>P</w:t>
            </w:r>
            <w:r w:rsidR="00265444">
              <w:rPr>
                <w:color w:val="000000"/>
              </w:rPr>
              <w:t>oullbal</w:t>
            </w:r>
            <w:proofErr w:type="spellEnd"/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FB52" w14:textId="59E8C1CF" w:rsidR="00265444" w:rsidRDefault="00A25510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B</w:t>
            </w:r>
            <w:r w:rsidR="00265444">
              <w:rPr>
                <w:color w:val="000000"/>
              </w:rPr>
              <w:t>oogschieten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6EA7" w14:textId="77777777" w:rsidR="00265444" w:rsidRDefault="00265444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Teambuilding</w:t>
            </w:r>
          </w:p>
        </w:tc>
      </w:tr>
      <w:tr w:rsidR="00265444" w14:paraId="3F0A1D22" w14:textId="77777777" w:rsidTr="00FE0D55">
        <w:trPr>
          <w:trHeight w:val="259"/>
          <w:tblCellSpacing w:w="0" w:type="dxa"/>
        </w:trPr>
        <w:tc>
          <w:tcPr>
            <w:tcW w:w="19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75B1" w14:textId="3F75DE5A" w:rsidR="00265444" w:rsidRDefault="00973415" w:rsidP="00FE0D55">
            <w:pPr>
              <w:spacing w:before="100" w:beforeAutospacing="1" w:after="100" w:afterAutospacing="1"/>
            </w:pPr>
            <w:r>
              <w:rPr>
                <w:color w:val="000000"/>
              </w:rPr>
              <w:t>12.</w:t>
            </w:r>
            <w:r w:rsidR="00265444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u.</w:t>
            </w:r>
            <w:r w:rsidR="002654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 13.</w:t>
            </w:r>
            <w:r w:rsidR="00265444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u.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C92B" w14:textId="70E19316" w:rsidR="00265444" w:rsidRDefault="00A25510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M</w:t>
            </w:r>
            <w:r w:rsidR="00265444">
              <w:rPr>
                <w:color w:val="000000"/>
              </w:rPr>
              <w:t>iddagpauze</w:t>
            </w:r>
          </w:p>
        </w:tc>
      </w:tr>
      <w:tr w:rsidR="00265444" w14:paraId="3D048BA2" w14:textId="77777777" w:rsidTr="00FE0D55">
        <w:trPr>
          <w:trHeight w:val="259"/>
          <w:tblCellSpacing w:w="0" w:type="dxa"/>
        </w:trPr>
        <w:tc>
          <w:tcPr>
            <w:tcW w:w="19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C8922" w14:textId="64CE31D9" w:rsidR="00A25510" w:rsidRDefault="00973415" w:rsidP="00A25510">
            <w:pPr>
              <w:spacing w:before="100" w:beforeAutospacing="1" w:after="100" w:afterAutospacing="1"/>
            </w:pPr>
            <w:r>
              <w:rPr>
                <w:color w:val="000000"/>
              </w:rPr>
              <w:t>13.</w:t>
            </w:r>
            <w:r w:rsidR="00265444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u.</w:t>
            </w:r>
            <w:r w:rsidR="002654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 14.</w:t>
            </w:r>
            <w:r w:rsidR="00A25510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u.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806B" w14:textId="40AB4873" w:rsidR="00265444" w:rsidRDefault="00B57D19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K</w:t>
            </w:r>
            <w:r w:rsidR="00265444">
              <w:rPr>
                <w:color w:val="000000"/>
              </w:rPr>
              <w:t>ajak</w:t>
            </w:r>
            <w:r>
              <w:rPr>
                <w:color w:val="000000"/>
              </w:rPr>
              <w:t xml:space="preserve"> /vlotten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64C6304" w14:textId="77777777" w:rsidR="00265444" w:rsidRDefault="00265444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SUP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B7F4846" w14:textId="790AD477" w:rsidR="00265444" w:rsidRDefault="00B57D19" w:rsidP="00FE0D55">
            <w:pPr>
              <w:spacing w:before="100" w:beforeAutospacing="1" w:after="100" w:afterAutospacing="1"/>
              <w:jc w:val="center"/>
            </w:pPr>
            <w:r>
              <w:t>Aquapark</w:t>
            </w:r>
          </w:p>
        </w:tc>
      </w:tr>
      <w:tr w:rsidR="00A25510" w14:paraId="62C9D397" w14:textId="77777777" w:rsidTr="00FE0D55">
        <w:trPr>
          <w:trHeight w:val="259"/>
          <w:tblCellSpacing w:w="0" w:type="dxa"/>
        </w:trPr>
        <w:tc>
          <w:tcPr>
            <w:tcW w:w="19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8E96" w14:textId="1F77FF38" w:rsidR="00A25510" w:rsidRDefault="00973415" w:rsidP="00A2551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14.</w:t>
            </w:r>
            <w:r w:rsidR="00A25510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u. – 14.</w:t>
            </w:r>
            <w:r w:rsidR="00A25510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u.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E310" w14:textId="31DC75C3" w:rsidR="00A25510" w:rsidRDefault="00A25510" w:rsidP="00FE0D5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SUP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ECBD19" w14:textId="725862A7" w:rsidR="00A25510" w:rsidRDefault="00A25510" w:rsidP="00FE0D5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Aquapark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1F2B38" w14:textId="0736BA02" w:rsidR="00A25510" w:rsidRDefault="00A25510" w:rsidP="00FE0D55">
            <w:pPr>
              <w:spacing w:before="100" w:beforeAutospacing="1" w:after="100" w:afterAutospacing="1"/>
              <w:jc w:val="center"/>
            </w:pPr>
            <w:r>
              <w:t>Kajak/vlotten</w:t>
            </w:r>
          </w:p>
        </w:tc>
      </w:tr>
      <w:tr w:rsidR="00265444" w14:paraId="345B4719" w14:textId="77777777" w:rsidTr="00FE0D55">
        <w:trPr>
          <w:trHeight w:val="259"/>
          <w:tblCellSpacing w:w="0" w:type="dxa"/>
        </w:trPr>
        <w:tc>
          <w:tcPr>
            <w:tcW w:w="19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9666" w14:textId="02C1E255" w:rsidR="00265444" w:rsidRDefault="00973415" w:rsidP="00FE0D55">
            <w:pPr>
              <w:spacing w:before="100" w:beforeAutospacing="1" w:after="100" w:afterAutospacing="1"/>
            </w:pPr>
            <w:r>
              <w:rPr>
                <w:color w:val="000000"/>
              </w:rPr>
              <w:t>14.</w:t>
            </w:r>
            <w:r w:rsidR="00A25510">
              <w:rPr>
                <w:color w:val="000000"/>
              </w:rPr>
              <w:t>5</w:t>
            </w:r>
            <w:r w:rsidR="00265444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u.</w:t>
            </w:r>
            <w:r w:rsidR="00A2551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 15.</w:t>
            </w:r>
            <w:r w:rsidR="00265444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u.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FAB02" w14:textId="1FFC117C" w:rsidR="00265444" w:rsidRDefault="00B57D19" w:rsidP="00FE0D55">
            <w:pPr>
              <w:spacing w:before="100" w:beforeAutospacing="1" w:after="100" w:afterAutospacing="1"/>
              <w:jc w:val="center"/>
            </w:pPr>
            <w:r>
              <w:t>Aquapark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14:paraId="4CC0518E" w14:textId="1E31200B" w:rsidR="00265444" w:rsidRDefault="00B57D19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K</w:t>
            </w:r>
            <w:r w:rsidR="00265444">
              <w:rPr>
                <w:color w:val="000000"/>
              </w:rPr>
              <w:t>ajak</w:t>
            </w:r>
            <w:r>
              <w:rPr>
                <w:color w:val="000000"/>
              </w:rPr>
              <w:t xml:space="preserve">/vlotten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hideMark/>
          </w:tcPr>
          <w:p w14:paraId="090588BC" w14:textId="77777777" w:rsidR="00265444" w:rsidRDefault="00265444" w:rsidP="00FE0D5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SUP</w:t>
            </w:r>
          </w:p>
        </w:tc>
      </w:tr>
    </w:tbl>
    <w:p w14:paraId="2FD223EA" w14:textId="77777777" w:rsidR="00265444" w:rsidRPr="00A25510" w:rsidRDefault="00265444" w:rsidP="000643F6">
      <w:pPr>
        <w:pStyle w:val="Geenafstand"/>
        <w:rPr>
          <w:sz w:val="8"/>
          <w:szCs w:val="8"/>
        </w:rPr>
      </w:pPr>
    </w:p>
    <w:p w14:paraId="124BC88C" w14:textId="48B701F0" w:rsidR="00265444" w:rsidRPr="00265444" w:rsidRDefault="00265444" w:rsidP="00265444">
      <w:pPr>
        <w:spacing w:after="0"/>
        <w:rPr>
          <w:rFonts w:ascii="Century Gothic" w:hAnsi="Century Gothic"/>
          <w:b/>
          <w:bCs/>
        </w:rPr>
      </w:pPr>
      <w:r w:rsidRPr="00265444">
        <w:rPr>
          <w:rFonts w:ascii="Century Gothic" w:hAnsi="Century Gothic"/>
          <w:b/>
          <w:bCs/>
        </w:rPr>
        <w:t>Wat moet je meenemen:</w:t>
      </w:r>
    </w:p>
    <w:p w14:paraId="005954B1" w14:textId="77777777" w:rsidR="00265444" w:rsidRPr="00265444" w:rsidRDefault="00265444" w:rsidP="00265444">
      <w:pPr>
        <w:spacing w:after="0" w:line="240" w:lineRule="auto"/>
        <w:rPr>
          <w:rFonts w:ascii="Century Gothic" w:hAnsi="Century Gothic"/>
        </w:rPr>
      </w:pPr>
      <w:r w:rsidRPr="00265444">
        <w:rPr>
          <w:rFonts w:ascii="Century Gothic" w:hAnsi="Century Gothic"/>
        </w:rPr>
        <w:t>- picknick en drankje</w:t>
      </w:r>
    </w:p>
    <w:p w14:paraId="7E12B5C1" w14:textId="5D8637B5" w:rsidR="00265444" w:rsidRPr="00A25510" w:rsidRDefault="00265444" w:rsidP="00265444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65444">
        <w:rPr>
          <w:rFonts w:ascii="Century Gothic" w:hAnsi="Century Gothic"/>
        </w:rPr>
        <w:t xml:space="preserve">- reservekledij en handdoek </w:t>
      </w:r>
      <w:r w:rsidRPr="00A25510">
        <w:rPr>
          <w:rFonts w:ascii="Century Gothic" w:hAnsi="Century Gothic"/>
          <w:sz w:val="20"/>
          <w:szCs w:val="20"/>
        </w:rPr>
        <w:t>(kledij kan vuil of nat zijn</w:t>
      </w:r>
      <w:r w:rsidR="00A25510" w:rsidRPr="00A25510">
        <w:rPr>
          <w:rFonts w:ascii="Century Gothic" w:hAnsi="Century Gothic"/>
          <w:sz w:val="20"/>
          <w:szCs w:val="20"/>
        </w:rPr>
        <w:t xml:space="preserve"> + kledij om droog naar huis te gaan</w:t>
      </w:r>
      <w:r w:rsidRPr="00A25510">
        <w:rPr>
          <w:rFonts w:ascii="Century Gothic" w:hAnsi="Century Gothic"/>
          <w:sz w:val="20"/>
          <w:szCs w:val="20"/>
        </w:rPr>
        <w:t>)</w:t>
      </w:r>
    </w:p>
    <w:p w14:paraId="2ED3BACE" w14:textId="3199C1AC" w:rsidR="00265444" w:rsidRPr="00A25510" w:rsidRDefault="00265444" w:rsidP="00265444">
      <w:pPr>
        <w:spacing w:after="0" w:line="240" w:lineRule="auto"/>
        <w:rPr>
          <w:rFonts w:ascii="Century Gothic" w:hAnsi="Century Gothic"/>
        </w:rPr>
      </w:pPr>
      <w:r w:rsidRPr="00265444">
        <w:rPr>
          <w:rFonts w:ascii="Century Gothic" w:hAnsi="Century Gothic"/>
        </w:rPr>
        <w:t xml:space="preserve">- zwemkledij </w:t>
      </w:r>
      <w:r w:rsidR="00A25510" w:rsidRPr="00A25510">
        <w:rPr>
          <w:rFonts w:ascii="Century Gothic" w:hAnsi="Century Gothic"/>
        </w:rPr>
        <w:t>(</w:t>
      </w:r>
      <w:r w:rsidRPr="00A25510">
        <w:rPr>
          <w:rFonts w:ascii="Century Gothic" w:hAnsi="Century Gothic"/>
        </w:rPr>
        <w:t>kajak</w:t>
      </w:r>
      <w:r w:rsidR="000643F6" w:rsidRPr="00A25510">
        <w:rPr>
          <w:rFonts w:ascii="Century Gothic" w:hAnsi="Century Gothic"/>
        </w:rPr>
        <w:t>/vlot</w:t>
      </w:r>
      <w:r w:rsidR="006B4BEF" w:rsidRPr="00A25510">
        <w:rPr>
          <w:rFonts w:ascii="Century Gothic" w:hAnsi="Century Gothic"/>
        </w:rPr>
        <w:t>/SUP</w:t>
      </w:r>
      <w:r w:rsidR="00A25510" w:rsidRPr="00A25510">
        <w:rPr>
          <w:rFonts w:ascii="Century Gothic" w:hAnsi="Century Gothic"/>
        </w:rPr>
        <w:t>/Aquapark</w:t>
      </w:r>
      <w:r w:rsidRPr="00A25510">
        <w:rPr>
          <w:rFonts w:ascii="Century Gothic" w:hAnsi="Century Gothic"/>
        </w:rPr>
        <w:t>)</w:t>
      </w:r>
    </w:p>
    <w:p w14:paraId="3C6895F4" w14:textId="77777777" w:rsidR="00D33962" w:rsidRPr="00A25510" w:rsidRDefault="00D33962" w:rsidP="00265444">
      <w:pPr>
        <w:spacing w:after="120"/>
        <w:rPr>
          <w:rFonts w:ascii="Century Gothic" w:hAnsi="Century Gothic"/>
          <w:sz w:val="8"/>
          <w:szCs w:val="8"/>
        </w:rPr>
      </w:pPr>
    </w:p>
    <w:p w14:paraId="36340E40" w14:textId="06137F27" w:rsidR="00A25510" w:rsidRPr="00FA6E27" w:rsidRDefault="00265444" w:rsidP="00265444">
      <w:pPr>
        <w:spacing w:after="120"/>
        <w:rPr>
          <w:rFonts w:ascii="Century Gothic" w:hAnsi="Century Gothic"/>
        </w:rPr>
      </w:pPr>
      <w:r w:rsidRPr="00265444">
        <w:rPr>
          <w:rFonts w:ascii="Century Gothic" w:hAnsi="Century Gothic"/>
        </w:rPr>
        <w:t xml:space="preserve">De kostprijs voor deze dag </w:t>
      </w:r>
      <w:r w:rsidRPr="00265444">
        <w:rPr>
          <w:rFonts w:ascii="Century Gothic" w:hAnsi="Century Gothic"/>
          <w:b/>
        </w:rPr>
        <w:t xml:space="preserve">€ </w:t>
      </w:r>
      <w:r w:rsidR="00B57D19">
        <w:rPr>
          <w:rFonts w:ascii="Century Gothic" w:hAnsi="Century Gothic"/>
          <w:b/>
        </w:rPr>
        <w:t>20</w:t>
      </w:r>
      <w:r w:rsidRPr="00265444">
        <w:rPr>
          <w:rFonts w:ascii="Century Gothic" w:hAnsi="Century Gothic"/>
          <w:b/>
        </w:rPr>
        <w:t>,00</w:t>
      </w:r>
      <w:r w:rsidRPr="00265444">
        <w:rPr>
          <w:rFonts w:ascii="Century Gothic" w:hAnsi="Century Gothic"/>
        </w:rPr>
        <w:t xml:space="preserve"> komt op de volgende schoolfactuur.</w:t>
      </w:r>
      <w:r>
        <w:rPr>
          <w:rFonts w:ascii="Century Gothic" w:hAnsi="Century Gothic"/>
        </w:rPr>
        <w:t xml:space="preserve"> </w:t>
      </w:r>
    </w:p>
    <w:p w14:paraId="3EFD4E41" w14:textId="134D7DFF" w:rsidR="00D33962" w:rsidRPr="00FA6E27" w:rsidRDefault="00D33962" w:rsidP="00D33962">
      <w:pPr>
        <w:rPr>
          <w:rFonts w:ascii="Century Gothic" w:hAnsi="Century Gothic"/>
        </w:rPr>
      </w:pPr>
      <w:r w:rsidRPr="00FA6E27">
        <w:rPr>
          <w:rFonts w:ascii="Century Gothic" w:hAnsi="Century Gothic"/>
        </w:rPr>
        <w:t>In de overtuiging de leerlingen een onvergetelijke sportieve dag te bezorgen, danken wij u voor uw medewerking en vertrouwen.</w:t>
      </w:r>
    </w:p>
    <w:p w14:paraId="753B3810" w14:textId="77777777" w:rsidR="00D33962" w:rsidRPr="00FA6E27" w:rsidRDefault="00D33962" w:rsidP="00D33962">
      <w:pPr>
        <w:pStyle w:val="Koptekst"/>
        <w:tabs>
          <w:tab w:val="clear" w:pos="4536"/>
          <w:tab w:val="clear" w:pos="9072"/>
        </w:tabs>
        <w:rPr>
          <w:rFonts w:ascii="Century Gothic" w:hAnsi="Century Gothic"/>
          <w:sz w:val="22"/>
          <w:szCs w:val="22"/>
        </w:rPr>
      </w:pPr>
      <w:r w:rsidRPr="00FA6E27">
        <w:rPr>
          <w:rFonts w:ascii="Century Gothic" w:hAnsi="Century Gothic"/>
          <w:sz w:val="22"/>
          <w:szCs w:val="22"/>
        </w:rPr>
        <w:t>Sportieve groeten</w:t>
      </w:r>
    </w:p>
    <w:p w14:paraId="7BE2A476" w14:textId="77777777" w:rsidR="00D33962" w:rsidRPr="00A25510" w:rsidRDefault="00D33962" w:rsidP="00A25510">
      <w:pPr>
        <w:pStyle w:val="Geenafstand"/>
        <w:rPr>
          <w:rFonts w:ascii="Century Gothic" w:hAnsi="Century Gothic"/>
          <w:sz w:val="22"/>
          <w:szCs w:val="22"/>
        </w:rPr>
      </w:pPr>
      <w:r w:rsidRPr="00A25510">
        <w:rPr>
          <w:rFonts w:ascii="Century Gothic" w:hAnsi="Century Gothic"/>
          <w:sz w:val="22"/>
          <w:szCs w:val="22"/>
        </w:rPr>
        <w:t xml:space="preserve">Directie en Sportteam                                                                                                        </w:t>
      </w:r>
    </w:p>
    <w:p w14:paraId="40CC3D60" w14:textId="77777777" w:rsidR="00D33962" w:rsidRPr="00FA6E27" w:rsidRDefault="00D33962" w:rsidP="00D33962">
      <w:pPr>
        <w:rPr>
          <w:rFonts w:ascii="Century Gothic" w:hAnsi="Century Gothic"/>
        </w:rPr>
      </w:pPr>
      <w:r w:rsidRPr="00FA6E27">
        <w:rPr>
          <w:rFonts w:ascii="Century Gothic" w:hAnsi="Century Gothic"/>
        </w:rPr>
        <w:t xml:space="preserve"> ------------------------------------------------------------------------------------------------------------------</w:t>
      </w:r>
    </w:p>
    <w:p w14:paraId="765B651D" w14:textId="394DF19B" w:rsidR="00D33962" w:rsidRPr="00D33962" w:rsidRDefault="00D33962" w:rsidP="00D33962">
      <w:pPr>
        <w:pStyle w:val="Geenafstand"/>
        <w:rPr>
          <w:rFonts w:ascii="Century Gothic" w:hAnsi="Century Gothic"/>
          <w:sz w:val="22"/>
          <w:szCs w:val="22"/>
        </w:rPr>
      </w:pPr>
      <w:r w:rsidRPr="00D33962">
        <w:rPr>
          <w:rFonts w:ascii="Century Gothic" w:hAnsi="Century Gothic"/>
          <w:sz w:val="22"/>
          <w:szCs w:val="22"/>
        </w:rPr>
        <w:t>Ik</w:t>
      </w:r>
      <w:r w:rsidR="00973415">
        <w:rPr>
          <w:rFonts w:ascii="Century Gothic" w:hAnsi="Century Gothic"/>
          <w:sz w:val="22"/>
          <w:szCs w:val="22"/>
        </w:rPr>
        <w:t>,</w:t>
      </w:r>
      <w:r w:rsidRPr="00D33962">
        <w:rPr>
          <w:rFonts w:ascii="Century Gothic" w:hAnsi="Century Gothic"/>
          <w:sz w:val="22"/>
          <w:szCs w:val="22"/>
        </w:rPr>
        <w:t xml:space="preserve"> ouder(s)/verantwoordelijke(n) van…………………………………..…….</w:t>
      </w:r>
      <w:r w:rsidRPr="00D33962">
        <w:rPr>
          <w:rFonts w:ascii="Century Gothic" w:hAnsi="Century Gothic"/>
          <w:sz w:val="16"/>
          <w:szCs w:val="16"/>
        </w:rPr>
        <w:t xml:space="preserve">(naam leerling+ klas) </w:t>
      </w:r>
    </w:p>
    <w:p w14:paraId="2B42F030" w14:textId="77777777" w:rsidR="00D33962" w:rsidRPr="00D33962" w:rsidRDefault="00D33962" w:rsidP="00D33962">
      <w:pPr>
        <w:pStyle w:val="Geenafstand"/>
        <w:rPr>
          <w:rFonts w:ascii="Century Gothic" w:hAnsi="Century Gothic"/>
          <w:sz w:val="22"/>
          <w:szCs w:val="22"/>
        </w:rPr>
      </w:pPr>
      <w:r w:rsidRPr="00D33962">
        <w:rPr>
          <w:rFonts w:ascii="Century Gothic" w:hAnsi="Century Gothic"/>
          <w:sz w:val="22"/>
          <w:szCs w:val="22"/>
        </w:rPr>
        <w:t>heb de info over de sportdag gelezen.</w:t>
      </w:r>
    </w:p>
    <w:p w14:paraId="69E48E31" w14:textId="77777777" w:rsidR="00D33962" w:rsidRDefault="00D33962" w:rsidP="00D33962">
      <w:pPr>
        <w:pStyle w:val="Geenafstand"/>
        <w:rPr>
          <w:rFonts w:ascii="Century Gothic" w:hAnsi="Century Gothic"/>
          <w:sz w:val="22"/>
          <w:szCs w:val="22"/>
        </w:rPr>
      </w:pPr>
    </w:p>
    <w:p w14:paraId="54691624" w14:textId="2B30E6A3" w:rsidR="00265444" w:rsidRPr="00D33962" w:rsidRDefault="00D33962" w:rsidP="00D33962">
      <w:pPr>
        <w:pStyle w:val="Geenafstand"/>
        <w:rPr>
          <w:sz w:val="22"/>
          <w:szCs w:val="22"/>
        </w:rPr>
      </w:pPr>
      <w:r w:rsidRPr="00D33962">
        <w:rPr>
          <w:rFonts w:ascii="Century Gothic" w:hAnsi="Century Gothic"/>
          <w:sz w:val="22"/>
          <w:szCs w:val="22"/>
        </w:rPr>
        <w:t>Handtekening ouder(s)/verantwoordelijke(n): …………………………………………………</w:t>
      </w:r>
    </w:p>
    <w:sectPr w:rsidR="00265444" w:rsidRPr="00D33962" w:rsidSect="001848C1">
      <w:headerReference w:type="default" r:id="rId8"/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3CB75" w14:textId="77777777" w:rsidR="00EC192E" w:rsidRDefault="00EC192E" w:rsidP="00BF71D5">
      <w:r>
        <w:separator/>
      </w:r>
    </w:p>
  </w:endnote>
  <w:endnote w:type="continuationSeparator" w:id="0">
    <w:p w14:paraId="29315DF0" w14:textId="77777777" w:rsidR="00EC192E" w:rsidRDefault="00EC192E" w:rsidP="00BF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96498" w14:textId="77777777" w:rsidR="00EC192E" w:rsidRDefault="00EC192E" w:rsidP="00BF71D5">
      <w:r>
        <w:separator/>
      </w:r>
    </w:p>
  </w:footnote>
  <w:footnote w:type="continuationSeparator" w:id="0">
    <w:p w14:paraId="13B2DD3F" w14:textId="77777777" w:rsidR="00EC192E" w:rsidRDefault="00EC192E" w:rsidP="00BF7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30A2E" w14:textId="77777777" w:rsidR="00BF71D5" w:rsidRDefault="00BF71D5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635688D2" wp14:editId="60E1B412">
          <wp:simplePos x="0" y="0"/>
          <wp:positionH relativeFrom="page">
            <wp:align>right</wp:align>
          </wp:positionH>
          <wp:positionV relativeFrom="paragraph">
            <wp:posOffset>-109833</wp:posOffset>
          </wp:positionV>
          <wp:extent cx="7562215" cy="10688793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isabet_briefpap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688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1B0F"/>
    <w:multiLevelType w:val="hybridMultilevel"/>
    <w:tmpl w:val="AA3668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6678D"/>
    <w:multiLevelType w:val="hybridMultilevel"/>
    <w:tmpl w:val="6ADC1874"/>
    <w:lvl w:ilvl="0" w:tplc="0813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">
    <w:nsid w:val="28587BCE"/>
    <w:multiLevelType w:val="hybridMultilevel"/>
    <w:tmpl w:val="A2AAE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3451F"/>
    <w:multiLevelType w:val="hybridMultilevel"/>
    <w:tmpl w:val="C9901C10"/>
    <w:lvl w:ilvl="0" w:tplc="4BB4A6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B3"/>
    <w:rsid w:val="00002CF8"/>
    <w:rsid w:val="00053C6F"/>
    <w:rsid w:val="000643F6"/>
    <w:rsid w:val="000E5786"/>
    <w:rsid w:val="000E58EE"/>
    <w:rsid w:val="0010494D"/>
    <w:rsid w:val="001364CD"/>
    <w:rsid w:val="00137682"/>
    <w:rsid w:val="001405A3"/>
    <w:rsid w:val="00147E14"/>
    <w:rsid w:val="001555D1"/>
    <w:rsid w:val="00162FD5"/>
    <w:rsid w:val="001848C1"/>
    <w:rsid w:val="00195B20"/>
    <w:rsid w:val="001E738F"/>
    <w:rsid w:val="002058EC"/>
    <w:rsid w:val="00221FC2"/>
    <w:rsid w:val="002461E4"/>
    <w:rsid w:val="00265444"/>
    <w:rsid w:val="00273F27"/>
    <w:rsid w:val="00282E6E"/>
    <w:rsid w:val="002A72F9"/>
    <w:rsid w:val="00302CFD"/>
    <w:rsid w:val="00354EAA"/>
    <w:rsid w:val="0038686C"/>
    <w:rsid w:val="0039452E"/>
    <w:rsid w:val="003A4418"/>
    <w:rsid w:val="003A5ACC"/>
    <w:rsid w:val="003B6E4D"/>
    <w:rsid w:val="003D40EC"/>
    <w:rsid w:val="003E3A38"/>
    <w:rsid w:val="003E69A2"/>
    <w:rsid w:val="003F3AE1"/>
    <w:rsid w:val="00400E4A"/>
    <w:rsid w:val="00432295"/>
    <w:rsid w:val="0045590F"/>
    <w:rsid w:val="004833D9"/>
    <w:rsid w:val="00486A2F"/>
    <w:rsid w:val="004A63B3"/>
    <w:rsid w:val="004B0C4D"/>
    <w:rsid w:val="00521A60"/>
    <w:rsid w:val="00553A12"/>
    <w:rsid w:val="00585443"/>
    <w:rsid w:val="0058589D"/>
    <w:rsid w:val="005A58AE"/>
    <w:rsid w:val="005C392A"/>
    <w:rsid w:val="005D2DC4"/>
    <w:rsid w:val="005D5B1A"/>
    <w:rsid w:val="006249BC"/>
    <w:rsid w:val="00640315"/>
    <w:rsid w:val="006572B5"/>
    <w:rsid w:val="006B4BEF"/>
    <w:rsid w:val="006D1157"/>
    <w:rsid w:val="006E2AB4"/>
    <w:rsid w:val="00706D1F"/>
    <w:rsid w:val="00716352"/>
    <w:rsid w:val="00716CBC"/>
    <w:rsid w:val="00742CEE"/>
    <w:rsid w:val="00775F6E"/>
    <w:rsid w:val="007A0E01"/>
    <w:rsid w:val="007A5B34"/>
    <w:rsid w:val="007C6485"/>
    <w:rsid w:val="007D3214"/>
    <w:rsid w:val="007E575E"/>
    <w:rsid w:val="00813BB6"/>
    <w:rsid w:val="008461D3"/>
    <w:rsid w:val="00856510"/>
    <w:rsid w:val="008B0B6A"/>
    <w:rsid w:val="008B29DD"/>
    <w:rsid w:val="008F02DA"/>
    <w:rsid w:val="00900153"/>
    <w:rsid w:val="009109CF"/>
    <w:rsid w:val="00912DAE"/>
    <w:rsid w:val="009168FB"/>
    <w:rsid w:val="00944DE1"/>
    <w:rsid w:val="00953314"/>
    <w:rsid w:val="00973415"/>
    <w:rsid w:val="00973816"/>
    <w:rsid w:val="00A04804"/>
    <w:rsid w:val="00A25510"/>
    <w:rsid w:val="00A40F3C"/>
    <w:rsid w:val="00A51C6B"/>
    <w:rsid w:val="00AA1766"/>
    <w:rsid w:val="00AA1909"/>
    <w:rsid w:val="00AF423A"/>
    <w:rsid w:val="00B122F9"/>
    <w:rsid w:val="00B25042"/>
    <w:rsid w:val="00B57D19"/>
    <w:rsid w:val="00B62759"/>
    <w:rsid w:val="00B73234"/>
    <w:rsid w:val="00BA3FFA"/>
    <w:rsid w:val="00BC0366"/>
    <w:rsid w:val="00BD0402"/>
    <w:rsid w:val="00BD6BDC"/>
    <w:rsid w:val="00BE29BF"/>
    <w:rsid w:val="00BE3476"/>
    <w:rsid w:val="00BF71D5"/>
    <w:rsid w:val="00C26D0D"/>
    <w:rsid w:val="00C64208"/>
    <w:rsid w:val="00C706F2"/>
    <w:rsid w:val="00C73DF7"/>
    <w:rsid w:val="00C82DB4"/>
    <w:rsid w:val="00CB461B"/>
    <w:rsid w:val="00CC5DC8"/>
    <w:rsid w:val="00CC62B7"/>
    <w:rsid w:val="00CE7D98"/>
    <w:rsid w:val="00D33962"/>
    <w:rsid w:val="00D67FEB"/>
    <w:rsid w:val="00D76F41"/>
    <w:rsid w:val="00D86B0E"/>
    <w:rsid w:val="00D90BCE"/>
    <w:rsid w:val="00DD3977"/>
    <w:rsid w:val="00DE2DAD"/>
    <w:rsid w:val="00E13FF4"/>
    <w:rsid w:val="00E17619"/>
    <w:rsid w:val="00E22F6E"/>
    <w:rsid w:val="00E233BF"/>
    <w:rsid w:val="00E27972"/>
    <w:rsid w:val="00E45EE1"/>
    <w:rsid w:val="00E81C5A"/>
    <w:rsid w:val="00E935FD"/>
    <w:rsid w:val="00E95F61"/>
    <w:rsid w:val="00EA6FBB"/>
    <w:rsid w:val="00EB271F"/>
    <w:rsid w:val="00EC192E"/>
    <w:rsid w:val="00EE4943"/>
    <w:rsid w:val="00F03D41"/>
    <w:rsid w:val="00F23159"/>
    <w:rsid w:val="00F409DF"/>
    <w:rsid w:val="00F420EE"/>
    <w:rsid w:val="00F94706"/>
    <w:rsid w:val="00FA6E27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1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09CF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BF71D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BF71D5"/>
  </w:style>
  <w:style w:type="paragraph" w:styleId="Voettekst">
    <w:name w:val="footer"/>
    <w:basedOn w:val="Standaard"/>
    <w:link w:val="VoettekstChar"/>
    <w:uiPriority w:val="99"/>
    <w:unhideWhenUsed/>
    <w:rsid w:val="00BF71D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71D5"/>
  </w:style>
  <w:style w:type="table" w:styleId="Tabelraster">
    <w:name w:val="Table Grid"/>
    <w:basedOn w:val="Standaardtabel"/>
    <w:uiPriority w:val="59"/>
    <w:rsid w:val="003B6E4D"/>
    <w:rPr>
      <w:rFonts w:eastAsiaTheme="minorEastAsia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97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Plattetekst">
    <w:name w:val="Body Text"/>
    <w:basedOn w:val="Standaard"/>
    <w:link w:val="PlattetekstChar"/>
    <w:rsid w:val="00CB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character" w:customStyle="1" w:styleId="PlattetekstChar">
    <w:name w:val="Platte tekst Char"/>
    <w:basedOn w:val="Standaardalinea-lettertype"/>
    <w:link w:val="Plattetekst"/>
    <w:rsid w:val="00CB461B"/>
    <w:rPr>
      <w:rFonts w:ascii="Times New Roman" w:eastAsia="Times New Roman" w:hAnsi="Times New Roman" w:cs="Times New Roman"/>
      <w:lang w:val="nl-NL" w:eastAsia="nl-BE"/>
    </w:rPr>
  </w:style>
  <w:style w:type="paragraph" w:styleId="Geenafstand">
    <w:name w:val="No Spacing"/>
    <w:uiPriority w:val="1"/>
    <w:qFormat/>
    <w:rsid w:val="00CB461B"/>
    <w:rPr>
      <w:rFonts w:ascii="Arial" w:eastAsia="Times New Roman" w:hAnsi="Arial" w:cs="Times New Roman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09CF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BF71D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BF71D5"/>
  </w:style>
  <w:style w:type="paragraph" w:styleId="Voettekst">
    <w:name w:val="footer"/>
    <w:basedOn w:val="Standaard"/>
    <w:link w:val="VoettekstChar"/>
    <w:uiPriority w:val="99"/>
    <w:unhideWhenUsed/>
    <w:rsid w:val="00BF71D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71D5"/>
  </w:style>
  <w:style w:type="table" w:styleId="Tabelraster">
    <w:name w:val="Table Grid"/>
    <w:basedOn w:val="Standaardtabel"/>
    <w:uiPriority w:val="59"/>
    <w:rsid w:val="003B6E4D"/>
    <w:rPr>
      <w:rFonts w:eastAsiaTheme="minorEastAsia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97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Plattetekst">
    <w:name w:val="Body Text"/>
    <w:basedOn w:val="Standaard"/>
    <w:link w:val="PlattetekstChar"/>
    <w:rsid w:val="00CB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character" w:customStyle="1" w:styleId="PlattetekstChar">
    <w:name w:val="Platte tekst Char"/>
    <w:basedOn w:val="Standaardalinea-lettertype"/>
    <w:link w:val="Plattetekst"/>
    <w:rsid w:val="00CB461B"/>
    <w:rPr>
      <w:rFonts w:ascii="Times New Roman" w:eastAsia="Times New Roman" w:hAnsi="Times New Roman" w:cs="Times New Roman"/>
      <w:lang w:val="nl-NL" w:eastAsia="nl-BE"/>
    </w:rPr>
  </w:style>
  <w:style w:type="paragraph" w:styleId="Geenafstand">
    <w:name w:val="No Spacing"/>
    <w:uiPriority w:val="1"/>
    <w:qFormat/>
    <w:rsid w:val="00CB461B"/>
    <w:rPr>
      <w:rFonts w:ascii="Arial" w:eastAsia="Times New Roman" w:hAnsi="Arial" w:cs="Times New Roman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lies.desseyn\Downloads\Briefhoofd_LageKouterKortrijk_2020_sjabloo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Briefhoofd_LageKouterKortrijk_2020_sjabloon</Template>
  <TotalTime>0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Desseyn</dc:creator>
  <cp:lastModifiedBy>GOK</cp:lastModifiedBy>
  <cp:revision>2</cp:revision>
  <cp:lastPrinted>2023-05-29T14:17:00Z</cp:lastPrinted>
  <dcterms:created xsi:type="dcterms:W3CDTF">2023-06-01T07:59:00Z</dcterms:created>
  <dcterms:modified xsi:type="dcterms:W3CDTF">2023-06-01T07:59:00Z</dcterms:modified>
</cp:coreProperties>
</file>